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4340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ind w:firstLine="720"/>
        <w:jc w:val="right"/>
        <w:rPr>
          <w:rFonts w:ascii="Times New Roman" w:hAnsi="Times New Roman"/>
          <w:sz w:val="24"/>
          <w:lang w:val="sr-Cyrl-CS"/>
        </w:rPr>
      </w:pPr>
      <w:bookmarkStart w:id="0" w:name="_Hlk164847973"/>
      <w:r w:rsidRPr="00F1367F">
        <w:rPr>
          <w:rFonts w:ascii="Times New Roman" w:hAnsi="Times New Roman"/>
          <w:sz w:val="24"/>
          <w:lang w:val="sr-Cyrl-CS"/>
        </w:rPr>
        <w:t>Н А Ц Р Т</w:t>
      </w:r>
    </w:p>
    <w:p w14:paraId="534D948A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ind w:firstLine="720"/>
        <w:rPr>
          <w:rFonts w:ascii="Times New Roman" w:hAnsi="Times New Roman"/>
          <w:sz w:val="24"/>
          <w:lang w:val="sr-Cyrl-CS"/>
        </w:rPr>
      </w:pPr>
    </w:p>
    <w:p w14:paraId="62484500" w14:textId="77777777" w:rsidR="00FA782D" w:rsidRPr="00F1367F" w:rsidRDefault="00FA782D" w:rsidP="00FA782D">
      <w:pPr>
        <w:spacing w:before="120" w:after="120" w:line="264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F1367F">
        <w:rPr>
          <w:rFonts w:ascii="Times New Roman" w:hAnsi="Times New Roman"/>
          <w:sz w:val="24"/>
          <w:lang w:val="ru-RU"/>
        </w:rPr>
        <w:t>На основу члана 18. став 2. Закона о званичној статистици (</w:t>
      </w:r>
      <w:r w:rsidRPr="00F1367F">
        <w:rPr>
          <w:rFonts w:ascii="Times New Roman" w:hAnsi="Times New Roman"/>
          <w:sz w:val="24"/>
          <w:lang w:val="sr-Cyrl-CS"/>
        </w:rPr>
        <w:t>„</w:t>
      </w:r>
      <w:r w:rsidRPr="00F1367F">
        <w:rPr>
          <w:rFonts w:ascii="Times New Roman" w:hAnsi="Times New Roman"/>
          <w:sz w:val="24"/>
          <w:lang w:val="ru-RU"/>
        </w:rPr>
        <w:t>Службени гласник РС</w:t>
      </w:r>
      <w:r w:rsidRPr="00F1367F">
        <w:rPr>
          <w:rFonts w:ascii="Times New Roman" w:hAnsi="Times New Roman"/>
          <w:sz w:val="24"/>
          <w:lang w:val="sr-Cyrl-CS"/>
        </w:rPr>
        <w:t>”</w:t>
      </w:r>
      <w:r w:rsidRPr="00F1367F">
        <w:rPr>
          <w:rFonts w:ascii="Times New Roman" w:hAnsi="Times New Roman"/>
          <w:sz w:val="24"/>
          <w:lang w:val="ru-RU"/>
        </w:rPr>
        <w:t>, број 104/09) и члана 8. став 1. Закона о Народној скупштини (</w:t>
      </w:r>
      <w:r w:rsidRPr="00F1367F">
        <w:rPr>
          <w:rFonts w:ascii="Times New Roman" w:hAnsi="Times New Roman"/>
          <w:sz w:val="24"/>
          <w:lang w:val="sr-Cyrl-CS"/>
        </w:rPr>
        <w:t>„</w:t>
      </w:r>
      <w:r w:rsidRPr="00F1367F">
        <w:rPr>
          <w:rFonts w:ascii="Times New Roman" w:hAnsi="Times New Roman"/>
          <w:sz w:val="24"/>
          <w:lang w:val="ru-RU"/>
        </w:rPr>
        <w:t>Службени гласник РС</w:t>
      </w:r>
      <w:r w:rsidRPr="00F1367F">
        <w:rPr>
          <w:rFonts w:ascii="Times New Roman" w:hAnsi="Times New Roman"/>
          <w:sz w:val="24"/>
          <w:lang w:val="sr-Cyrl-CS"/>
        </w:rPr>
        <w:t>”</w:t>
      </w:r>
      <w:r w:rsidRPr="00F1367F">
        <w:rPr>
          <w:rFonts w:ascii="Times New Roman" w:hAnsi="Times New Roman"/>
          <w:sz w:val="24"/>
          <w:lang w:val="ru-RU"/>
        </w:rPr>
        <w:t>, број 9/10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FA782D">
        <w:rPr>
          <w:rFonts w:ascii="Times New Roman" w:hAnsi="Times New Roman"/>
          <w:sz w:val="24"/>
          <w:lang w:val="ru-RU"/>
        </w:rPr>
        <w:t>и 108/13</w:t>
      </w:r>
      <w:r w:rsidRPr="00F1367F">
        <w:rPr>
          <w:rFonts w:ascii="Times New Roman" w:hAnsi="Times New Roman"/>
          <w:sz w:val="24"/>
          <w:lang w:val="ru-RU"/>
        </w:rPr>
        <w:t xml:space="preserve">), </w:t>
      </w:r>
    </w:p>
    <w:p w14:paraId="098C0D29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F1367F">
        <w:rPr>
          <w:rFonts w:ascii="Times New Roman" w:hAnsi="Times New Roman"/>
          <w:sz w:val="24"/>
          <w:lang w:val="ru-RU"/>
        </w:rPr>
        <w:t>Народна скупштина, на ________ седници ____________ заседања у ______ години, одржаној __________  године, донела је</w:t>
      </w:r>
    </w:p>
    <w:p w14:paraId="5CE1908B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/>
          <w:sz w:val="24"/>
          <w:lang w:val="ru-RU"/>
        </w:rPr>
      </w:pPr>
    </w:p>
    <w:p w14:paraId="54731C9B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sz w:val="24"/>
          <w:lang w:val="ru-RU"/>
        </w:rPr>
      </w:pPr>
    </w:p>
    <w:p w14:paraId="5F1D46AA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F1367F">
        <w:rPr>
          <w:rFonts w:ascii="Times New Roman" w:hAnsi="Times New Roman"/>
          <w:b/>
          <w:bCs/>
          <w:sz w:val="24"/>
          <w:lang w:val="ru-RU"/>
        </w:rPr>
        <w:t>ОДЛУКУ</w:t>
      </w:r>
    </w:p>
    <w:p w14:paraId="012CD83B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06FF533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F1367F">
        <w:rPr>
          <w:rFonts w:ascii="Times New Roman" w:hAnsi="Times New Roman"/>
          <w:b/>
          <w:bCs/>
          <w:sz w:val="24"/>
          <w:lang w:val="ru-RU"/>
        </w:rPr>
        <w:t>О ПРОГРАМУ ЗВАНИЧНЕ СТАТИСТИКЕ У ПЕРИОДУ ОД 20</w:t>
      </w:r>
      <w:r w:rsidRPr="00F1367F">
        <w:rPr>
          <w:rFonts w:ascii="Times New Roman" w:hAnsi="Times New Roman"/>
          <w:b/>
          <w:bCs/>
          <w:sz w:val="24"/>
          <w:lang w:val="sr-Latn-RS"/>
        </w:rPr>
        <w:t>26</w:t>
      </w:r>
      <w:r w:rsidRPr="00F1367F">
        <w:rPr>
          <w:rFonts w:ascii="Times New Roman" w:hAnsi="Times New Roman"/>
          <w:b/>
          <w:bCs/>
          <w:sz w:val="24"/>
          <w:lang w:val="ru-RU"/>
        </w:rPr>
        <w:t>. ДО 20</w:t>
      </w:r>
      <w:r w:rsidRPr="00F1367F">
        <w:rPr>
          <w:rFonts w:ascii="Times New Roman" w:hAnsi="Times New Roman"/>
          <w:b/>
          <w:bCs/>
          <w:sz w:val="24"/>
          <w:lang w:val="sr-Latn-RS"/>
        </w:rPr>
        <w:t>30</w:t>
      </w:r>
      <w:r w:rsidRPr="00F1367F">
        <w:rPr>
          <w:rFonts w:ascii="Times New Roman" w:hAnsi="Times New Roman"/>
          <w:b/>
          <w:bCs/>
          <w:sz w:val="24"/>
          <w:lang w:val="ru-RU"/>
        </w:rPr>
        <w:t xml:space="preserve">. ГОДИНЕ </w:t>
      </w:r>
    </w:p>
    <w:p w14:paraId="521E6DFC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sz w:val="24"/>
          <w:lang w:val="ru-RU"/>
        </w:rPr>
      </w:pPr>
    </w:p>
    <w:p w14:paraId="746E3453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F1367F">
        <w:rPr>
          <w:rFonts w:ascii="Times New Roman" w:hAnsi="Times New Roman"/>
          <w:sz w:val="24"/>
          <w:lang w:val="ru-RU"/>
        </w:rPr>
        <w:t>1. Усваја се Програм званичне статистике у периоду од 20</w:t>
      </w:r>
      <w:r w:rsidRPr="00F1367F">
        <w:rPr>
          <w:rFonts w:ascii="Times New Roman" w:hAnsi="Times New Roman"/>
          <w:sz w:val="24"/>
          <w:lang w:val="sr-Latn-RS"/>
        </w:rPr>
        <w:t>26</w:t>
      </w:r>
      <w:r w:rsidRPr="00F1367F">
        <w:rPr>
          <w:rFonts w:ascii="Times New Roman" w:hAnsi="Times New Roman"/>
          <w:sz w:val="24"/>
          <w:lang w:val="ru-RU"/>
        </w:rPr>
        <w:t>. до 20</w:t>
      </w:r>
      <w:r w:rsidRPr="00F1367F">
        <w:rPr>
          <w:rFonts w:ascii="Times New Roman" w:hAnsi="Times New Roman"/>
          <w:sz w:val="24"/>
          <w:lang w:val="sr-Latn-RS"/>
        </w:rPr>
        <w:t>30</w:t>
      </w:r>
      <w:r w:rsidRPr="00F1367F">
        <w:rPr>
          <w:rFonts w:ascii="Times New Roman" w:hAnsi="Times New Roman"/>
          <w:sz w:val="24"/>
          <w:lang w:val="ru-RU"/>
        </w:rPr>
        <w:t xml:space="preserve">. године, који је одштампан уз ову одлуку и чини њен саставни део. </w:t>
      </w:r>
    </w:p>
    <w:p w14:paraId="42DA3928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/>
          <w:sz w:val="24"/>
          <w:lang w:val="ru-RU"/>
        </w:rPr>
      </w:pPr>
    </w:p>
    <w:p w14:paraId="48CF87AD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F1367F">
        <w:rPr>
          <w:rFonts w:ascii="Times New Roman" w:hAnsi="Times New Roman"/>
          <w:sz w:val="24"/>
          <w:lang w:val="ru-RU"/>
        </w:rPr>
        <w:t xml:space="preserve">2. Ова одлука ступа на снагу осмог дана од дана објављивања у </w:t>
      </w:r>
      <w:r w:rsidRPr="00F1367F">
        <w:rPr>
          <w:rFonts w:ascii="Times New Roman" w:hAnsi="Times New Roman"/>
          <w:sz w:val="24"/>
          <w:lang w:val="sr-Cyrl-CS"/>
        </w:rPr>
        <w:t>„</w:t>
      </w:r>
      <w:r w:rsidRPr="00F1367F">
        <w:rPr>
          <w:rFonts w:ascii="Times New Roman" w:hAnsi="Times New Roman"/>
          <w:sz w:val="24"/>
          <w:lang w:val="ru-RU"/>
        </w:rPr>
        <w:t>Службеном гласнику Републике Србије</w:t>
      </w:r>
      <w:r w:rsidRPr="00F1367F">
        <w:rPr>
          <w:rFonts w:ascii="Times New Roman" w:hAnsi="Times New Roman"/>
          <w:sz w:val="24"/>
          <w:lang w:val="sr-Cyrl-CS"/>
        </w:rPr>
        <w:t>”</w:t>
      </w:r>
      <w:r w:rsidRPr="00F1367F">
        <w:rPr>
          <w:rFonts w:ascii="Times New Roman" w:hAnsi="Times New Roman"/>
          <w:sz w:val="24"/>
          <w:lang w:val="ru-RU"/>
        </w:rPr>
        <w:t>.</w:t>
      </w:r>
    </w:p>
    <w:p w14:paraId="5C94D103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/>
          <w:sz w:val="24"/>
          <w:lang w:val="ru-RU"/>
        </w:rPr>
      </w:pPr>
    </w:p>
    <w:p w14:paraId="54233FC6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sz w:val="24"/>
          <w:lang w:val="ru-RU"/>
        </w:rPr>
      </w:pPr>
    </w:p>
    <w:p w14:paraId="6752670B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sz w:val="24"/>
          <w:lang w:val="ru-RU"/>
        </w:rPr>
      </w:pPr>
      <w:r w:rsidRPr="00F1367F">
        <w:rPr>
          <w:rFonts w:ascii="Times New Roman" w:hAnsi="Times New Roman"/>
          <w:sz w:val="24"/>
          <w:lang w:val="ru-RU"/>
        </w:rPr>
        <w:t>У Београду,</w:t>
      </w:r>
      <w:r w:rsidRPr="00F1367F">
        <w:rPr>
          <w:rFonts w:ascii="Times New Roman" w:hAnsi="Times New Roman"/>
          <w:sz w:val="24"/>
          <w:lang w:val="sr-Latn-RS"/>
        </w:rPr>
        <w:t xml:space="preserve"> </w:t>
      </w:r>
      <w:r w:rsidRPr="00F1367F">
        <w:rPr>
          <w:rFonts w:ascii="Times New Roman" w:hAnsi="Times New Roman"/>
          <w:sz w:val="24"/>
          <w:lang w:val="ru-RU"/>
        </w:rPr>
        <w:t>_________. године</w:t>
      </w:r>
    </w:p>
    <w:p w14:paraId="5F480236" w14:textId="77777777" w:rsidR="00FA782D" w:rsidRPr="00F1367F" w:rsidRDefault="00FA782D" w:rsidP="00FA782D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sz w:val="24"/>
          <w:lang w:val="ru-RU"/>
        </w:rPr>
      </w:pPr>
    </w:p>
    <w:p w14:paraId="6889BD10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7FE1FACF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441CDB84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7BC9C756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6D368118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1EE47DB1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0466663B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4A69E8E1" w14:textId="77777777" w:rsidR="00FA782D" w:rsidRPr="00DE7D32" w:rsidRDefault="00FA782D" w:rsidP="00FA782D">
      <w:pPr>
        <w:rPr>
          <w:rFonts w:ascii="Times New Roman" w:hAnsi="Times New Roman"/>
          <w:sz w:val="24"/>
          <w:lang w:val="ru-RU"/>
        </w:rPr>
      </w:pPr>
    </w:p>
    <w:p w14:paraId="1A676FEA" w14:textId="4E904908" w:rsidR="00ED52BA" w:rsidRDefault="00ED52B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14:paraId="754B3BD2" w14:textId="074D2C35" w:rsidR="00834982" w:rsidRPr="00DE7D32" w:rsidRDefault="00834982" w:rsidP="00834982">
      <w:pPr>
        <w:spacing w:after="45"/>
        <w:rPr>
          <w:lang w:val="ru-RU"/>
        </w:rPr>
      </w:pPr>
      <w:r w:rsidRPr="00DE7D32">
        <w:rPr>
          <w:rFonts w:ascii="Times" w:hAnsi="Times"/>
          <w:b/>
          <w:color w:val="333333"/>
          <w:lang w:val="ru-RU"/>
        </w:rPr>
        <w:lastRenderedPageBreak/>
        <w:t>ПРОГРАМ ЗВАНИЧНЕ СТАТИСТИКЕ У ПЕРИОДУ ОД 202</w:t>
      </w:r>
      <w:r w:rsidR="00C0713A" w:rsidRPr="00DE7D32">
        <w:rPr>
          <w:rFonts w:ascii="Times" w:hAnsi="Times"/>
          <w:b/>
          <w:color w:val="333333"/>
          <w:lang w:val="ru-RU"/>
        </w:rPr>
        <w:t>6</w:t>
      </w:r>
      <w:r w:rsidRPr="00DE7D32">
        <w:rPr>
          <w:rFonts w:ascii="Times" w:hAnsi="Times"/>
          <w:b/>
          <w:color w:val="333333"/>
          <w:lang w:val="ru-RU"/>
        </w:rPr>
        <w:t>. ДО 20</w:t>
      </w:r>
      <w:r w:rsidR="00C0713A" w:rsidRPr="00DE7D32">
        <w:rPr>
          <w:rFonts w:ascii="Times" w:hAnsi="Times"/>
          <w:b/>
          <w:color w:val="333333"/>
          <w:lang w:val="ru-RU"/>
        </w:rPr>
        <w:t>30</w:t>
      </w:r>
      <w:r w:rsidRPr="00DE7D32">
        <w:rPr>
          <w:rFonts w:ascii="Times" w:hAnsi="Times"/>
          <w:b/>
          <w:color w:val="333333"/>
          <w:lang w:val="ru-RU"/>
        </w:rPr>
        <w:t xml:space="preserve">. ГОДИНЕ </w:t>
      </w:r>
    </w:p>
    <w:bookmarkEnd w:id="0"/>
    <w:p w14:paraId="1FFA53A3" w14:textId="77777777" w:rsidR="00333CF6" w:rsidRPr="00DE7D32" w:rsidRDefault="00333CF6" w:rsidP="00333CF6">
      <w:pPr>
        <w:spacing w:after="45"/>
        <w:rPr>
          <w:rFonts w:ascii="Times" w:hAnsi="Times"/>
          <w:b/>
          <w:color w:val="333333"/>
          <w:lang w:val="ru-RU"/>
        </w:rPr>
      </w:pPr>
    </w:p>
    <w:p w14:paraId="44812DD0" w14:textId="6B23662B" w:rsidR="00B46024" w:rsidRPr="00A43C95" w:rsidRDefault="00333CF6" w:rsidP="00333CF6">
      <w:pPr>
        <w:spacing w:after="45"/>
        <w:rPr>
          <w:lang w:val="sr-Latn-RS"/>
        </w:rPr>
      </w:pPr>
      <w:r w:rsidRPr="00DE7D32">
        <w:rPr>
          <w:rFonts w:ascii="Times" w:hAnsi="Times"/>
          <w:b/>
          <w:color w:val="333333"/>
          <w:lang w:val="ru-RU"/>
        </w:rPr>
        <w:t xml:space="preserve"> </w:t>
      </w:r>
      <w:r w:rsidRPr="00C0713A">
        <w:rPr>
          <w:rFonts w:ascii="Times" w:hAnsi="Times"/>
          <w:b/>
          <w:color w:val="333333"/>
        </w:rPr>
        <w:t>I</w:t>
      </w:r>
      <w:r w:rsidRPr="00DE7D32">
        <w:rPr>
          <w:rFonts w:ascii="Times" w:hAnsi="Times"/>
          <w:b/>
          <w:color w:val="333333"/>
          <w:lang w:val="ru-RU"/>
        </w:rPr>
        <w:t xml:space="preserve">. УВОД </w:t>
      </w:r>
    </w:p>
    <w:p w14:paraId="538F1374" w14:textId="57002136" w:rsidR="00333CF6" w:rsidRPr="00DE7D32" w:rsidRDefault="00333CF6" w:rsidP="00333CF6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>Правни оквир за производњу и дисеминацију резултата и информација званичне статистике, као и за организацију система званичне статистике у Републици Србији, успостављен је Законом о званичној статистици (</w:t>
      </w:r>
      <w:r w:rsidR="00B46024">
        <w:rPr>
          <w:rFonts w:ascii="Times" w:hAnsi="Times"/>
          <w:color w:val="000000"/>
          <w:lang w:val="sr-Latn-RS"/>
        </w:rPr>
        <w:t>„</w:t>
      </w:r>
      <w:r w:rsidRPr="00DE7D32">
        <w:rPr>
          <w:rFonts w:ascii="Times" w:hAnsi="Times"/>
          <w:color w:val="000000"/>
          <w:lang w:val="ru-RU"/>
        </w:rPr>
        <w:t>Службени гласник РС</w:t>
      </w:r>
      <w:r w:rsidR="00B46024">
        <w:rPr>
          <w:rFonts w:ascii="Times" w:hAnsi="Times"/>
          <w:color w:val="000000"/>
          <w:lang w:val="sr-Latn-RS"/>
        </w:rPr>
        <w:t>“</w:t>
      </w:r>
      <w:r w:rsidRPr="00DE7D32">
        <w:rPr>
          <w:rFonts w:ascii="Times" w:hAnsi="Times"/>
          <w:color w:val="000000"/>
          <w:lang w:val="ru-RU"/>
        </w:rPr>
        <w:t xml:space="preserve">, број 104/09 </w:t>
      </w:r>
      <w:r w:rsidR="00B46024">
        <w:rPr>
          <w:rFonts w:ascii="Times" w:hAnsi="Times"/>
          <w:color w:val="000000"/>
          <w:lang w:val="sr-Latn-RS"/>
        </w:rPr>
        <w:t>–</w:t>
      </w:r>
      <w:r w:rsidR="00B46024" w:rsidRPr="00DE7D32">
        <w:rPr>
          <w:rFonts w:ascii="Times" w:hAnsi="Times"/>
          <w:color w:val="000000"/>
          <w:lang w:val="ru-RU"/>
        </w:rPr>
        <w:t xml:space="preserve"> </w:t>
      </w:r>
      <w:r w:rsidRPr="00DE7D32">
        <w:rPr>
          <w:rFonts w:ascii="Times" w:hAnsi="Times"/>
          <w:color w:val="000000"/>
          <w:lang w:val="ru-RU"/>
        </w:rPr>
        <w:t>у даљем тексту: Закон). На основу Закона израђује се, за петогодишњи период, програм са планираним активностима званичне статистике. Програм званичне статистике у периоду од 202</w:t>
      </w:r>
      <w:r>
        <w:rPr>
          <w:rFonts w:ascii="Times" w:hAnsi="Times"/>
          <w:color w:val="000000"/>
          <w:lang w:val="sr-Cyrl-RS"/>
        </w:rPr>
        <w:t>6</w:t>
      </w:r>
      <w:r w:rsidRPr="00DE7D32">
        <w:rPr>
          <w:rFonts w:ascii="Times" w:hAnsi="Times"/>
          <w:color w:val="000000"/>
          <w:lang w:val="ru-RU"/>
        </w:rPr>
        <w:t>. до 20</w:t>
      </w:r>
      <w:r>
        <w:rPr>
          <w:rFonts w:ascii="Times" w:hAnsi="Times"/>
          <w:color w:val="000000"/>
          <w:lang w:val="sr-Cyrl-RS"/>
        </w:rPr>
        <w:t>30</w:t>
      </w:r>
      <w:r w:rsidRPr="00DE7D32">
        <w:rPr>
          <w:rFonts w:ascii="Times" w:hAnsi="Times"/>
          <w:color w:val="000000"/>
          <w:lang w:val="ru-RU"/>
        </w:rPr>
        <w:t>. године (у даљем тексту: Програм) припремио је Републички завод за статистику (у даљем тексту: РЗС), у сарадњи са другим одговорним произвођачима званичне статистике. Програмом се предвиђа даље унапређење обима и квалитета произведених резултата званичне статистике остварених у претходном петогодишњем периоду од 20</w:t>
      </w:r>
      <w:r>
        <w:rPr>
          <w:rFonts w:ascii="Times" w:hAnsi="Times"/>
          <w:color w:val="000000"/>
          <w:lang w:val="sr-Cyrl-RS"/>
        </w:rPr>
        <w:t>21</w:t>
      </w:r>
      <w:r w:rsidRPr="00DE7D32">
        <w:rPr>
          <w:rFonts w:ascii="Times" w:hAnsi="Times"/>
          <w:color w:val="000000"/>
          <w:lang w:val="ru-RU"/>
        </w:rPr>
        <w:t>. до 202</w:t>
      </w:r>
      <w:r>
        <w:rPr>
          <w:rFonts w:ascii="Times" w:hAnsi="Times"/>
          <w:color w:val="000000"/>
          <w:lang w:val="sr-Cyrl-RS"/>
        </w:rPr>
        <w:t>5</w:t>
      </w:r>
      <w:r w:rsidRPr="00DE7D32">
        <w:rPr>
          <w:rFonts w:ascii="Times" w:hAnsi="Times"/>
          <w:color w:val="000000"/>
          <w:lang w:val="ru-RU"/>
        </w:rPr>
        <w:t xml:space="preserve">. године. </w:t>
      </w:r>
    </w:p>
    <w:p w14:paraId="32EA26BA" w14:textId="615C4886" w:rsidR="00333CF6" w:rsidRPr="00DE7D32" w:rsidRDefault="00333CF6" w:rsidP="00333CF6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>Програмом се дефинишу активности којима ће се постићи основни циљ</w:t>
      </w:r>
      <w:r w:rsidR="00B46024">
        <w:rPr>
          <w:rFonts w:ascii="Times" w:hAnsi="Times"/>
          <w:color w:val="000000"/>
          <w:lang w:val="sr-Latn-RS"/>
        </w:rPr>
        <w:t xml:space="preserve"> –</w:t>
      </w:r>
      <w:r w:rsidRPr="00DE7D32">
        <w:rPr>
          <w:rFonts w:ascii="Times" w:hAnsi="Times"/>
          <w:color w:val="000000"/>
          <w:lang w:val="ru-RU"/>
        </w:rPr>
        <w:t xml:space="preserve"> да се, у наведеном периоду, заврши потпуна хармонизација статистичких истраживања и осталих активности, као и методологије израде резултата званичне статистике са међународним статистичким стандардима, пре свега са стандардима Европског статистичког система (ЕСС) и Европске уније (ЕУ). Реализација Програма треба да задовољи захтеве широког круга корисника и да</w:t>
      </w:r>
      <w:r w:rsidR="00325976">
        <w:rPr>
          <w:rFonts w:ascii="Times" w:hAnsi="Times"/>
          <w:color w:val="000000"/>
          <w:lang w:val="sr-Latn-RS"/>
        </w:rPr>
        <w:t>,</w:t>
      </w:r>
      <w:r w:rsidRPr="00DE7D32">
        <w:rPr>
          <w:rFonts w:ascii="Times" w:hAnsi="Times"/>
          <w:color w:val="000000"/>
          <w:lang w:val="ru-RU"/>
        </w:rPr>
        <w:t xml:space="preserve"> употребом нових извора података и унапређењем ефикасности процеса производње и дисеминације</w:t>
      </w:r>
      <w:r w:rsidR="00325976">
        <w:rPr>
          <w:rFonts w:ascii="Times" w:hAnsi="Times"/>
          <w:color w:val="000000"/>
          <w:lang w:val="sr-Latn-RS"/>
        </w:rPr>
        <w:t>,</w:t>
      </w:r>
      <w:r w:rsidRPr="00DE7D32">
        <w:rPr>
          <w:rFonts w:ascii="Times" w:hAnsi="Times"/>
          <w:color w:val="000000"/>
          <w:lang w:val="ru-RU"/>
        </w:rPr>
        <w:t xml:space="preserve"> доведе до повећања квалитета резултата званичне статистике. </w:t>
      </w:r>
    </w:p>
    <w:p w14:paraId="5BDC8263" w14:textId="77777777" w:rsidR="00333CF6" w:rsidRPr="00DE7D32" w:rsidRDefault="00333CF6" w:rsidP="00333CF6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>Саставни део Програма, у складу са одредбама Закона, јесте Стратегија развоја званичне статистике у Републици Србији у периоду од 202</w:t>
      </w:r>
      <w:r>
        <w:rPr>
          <w:rFonts w:ascii="Times" w:hAnsi="Times"/>
          <w:color w:val="000000"/>
          <w:lang w:val="sr-Cyrl-RS"/>
        </w:rPr>
        <w:t>6</w:t>
      </w:r>
      <w:r w:rsidRPr="00DE7D32">
        <w:rPr>
          <w:rFonts w:ascii="Times" w:hAnsi="Times"/>
          <w:color w:val="000000"/>
          <w:lang w:val="ru-RU"/>
        </w:rPr>
        <w:t>. до 20</w:t>
      </w:r>
      <w:r>
        <w:rPr>
          <w:rFonts w:ascii="Times" w:hAnsi="Times"/>
          <w:color w:val="000000"/>
          <w:lang w:val="sr-Cyrl-RS"/>
        </w:rPr>
        <w:t>30</w:t>
      </w:r>
      <w:r w:rsidRPr="00DE7D32">
        <w:rPr>
          <w:rFonts w:ascii="Times" w:hAnsi="Times"/>
          <w:color w:val="000000"/>
          <w:lang w:val="ru-RU"/>
        </w:rPr>
        <w:t>. године. Стратегија треба да обезбеди развој званичне статистике у правцу потпуне хармонизације статистичких стандарда, методологија и добре статистичке праксе, као основу за добијање релевантних резултата званичне статистике и њихову упоредивост са статистичким подацима европских и других земаља.</w:t>
      </w:r>
    </w:p>
    <w:p w14:paraId="3583017B" w14:textId="0C9BF4A6" w:rsidR="00333CF6" w:rsidRPr="00DE7D32" w:rsidRDefault="00333CF6" w:rsidP="00333CF6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 xml:space="preserve">Поред тога, Програм садржи Преглед очекиваних резултата званичне статистике по областима са подацима о њиховој периодичности и планираним активностима, укључујући и планиране активности на увођењу нових показатеља којима се обезбеђује усаглашавање и примена међународних стандарда у областима где то до сада није урађено, као и Преглед најзначајнијих инфраструктурних и развојних активности. Такође, посебно је дат и списак одговорних произвођача званичне статистике, као и осврт на очекиване проблеме и услове за реализацију Програма. </w:t>
      </w:r>
    </w:p>
    <w:p w14:paraId="7DDCACA3" w14:textId="77777777" w:rsidR="00333CF6" w:rsidRPr="00DE7D32" w:rsidRDefault="00333CF6" w:rsidP="00333CF6">
      <w:pPr>
        <w:rPr>
          <w:lang w:val="ru-RU"/>
        </w:rPr>
      </w:pPr>
    </w:p>
    <w:p w14:paraId="60E316CD" w14:textId="0A690038" w:rsidR="008925F1" w:rsidRPr="004829A9" w:rsidRDefault="001D349D" w:rsidP="00280E32">
      <w:pPr>
        <w:spacing w:after="45"/>
        <w:jc w:val="both"/>
        <w:rPr>
          <w:lang w:val="sr-Latn-RS"/>
        </w:rPr>
      </w:pPr>
      <w:r>
        <w:rPr>
          <w:rFonts w:ascii="Times" w:hAnsi="Times"/>
          <w:b/>
          <w:color w:val="333333"/>
        </w:rPr>
        <w:t>II</w:t>
      </w:r>
      <w:r w:rsidRPr="00DE7D32">
        <w:rPr>
          <w:rFonts w:ascii="Times" w:hAnsi="Times"/>
          <w:b/>
          <w:color w:val="333333"/>
          <w:lang w:val="ru-RU"/>
        </w:rPr>
        <w:t>. СТРАТЕГИЈА РАЗВОЈА ЗВАНИЧНЕ СТАТИСТИКЕ У РЕПУБЛИЦИ СРБИЈИ У ПЕРИОДУ ОД 202</w:t>
      </w:r>
      <w:r w:rsidR="004829A9" w:rsidRPr="00DE7D32">
        <w:rPr>
          <w:rFonts w:ascii="Times" w:hAnsi="Times"/>
          <w:b/>
          <w:color w:val="333333"/>
          <w:lang w:val="ru-RU"/>
        </w:rPr>
        <w:t>6</w:t>
      </w:r>
      <w:r w:rsidRPr="00DE7D32">
        <w:rPr>
          <w:rFonts w:ascii="Times" w:hAnsi="Times"/>
          <w:b/>
          <w:color w:val="333333"/>
          <w:lang w:val="ru-RU"/>
        </w:rPr>
        <w:t>. ДО 20</w:t>
      </w:r>
      <w:r w:rsidR="004829A9" w:rsidRPr="00DE7D32">
        <w:rPr>
          <w:rFonts w:ascii="Times" w:hAnsi="Times"/>
          <w:b/>
          <w:color w:val="333333"/>
          <w:lang w:val="ru-RU"/>
        </w:rPr>
        <w:t>30</w:t>
      </w:r>
      <w:r w:rsidRPr="00DE7D32">
        <w:rPr>
          <w:rFonts w:ascii="Times" w:hAnsi="Times"/>
          <w:b/>
          <w:color w:val="333333"/>
          <w:lang w:val="ru-RU"/>
        </w:rPr>
        <w:t xml:space="preserve">. ГОДИНЕ </w:t>
      </w:r>
    </w:p>
    <w:p w14:paraId="1BFFD7AB" w14:textId="0ED64395" w:rsidR="00325976" w:rsidRPr="00A43C95" w:rsidRDefault="001D349D" w:rsidP="00280E32">
      <w:pPr>
        <w:spacing w:after="45"/>
        <w:jc w:val="both"/>
        <w:rPr>
          <w:lang w:val="sr-Latn-RS"/>
        </w:rPr>
      </w:pPr>
      <w:r w:rsidRPr="00DE7D32">
        <w:rPr>
          <w:rFonts w:ascii="Times" w:hAnsi="Times"/>
          <w:b/>
          <w:color w:val="333333"/>
          <w:lang w:val="ru-RU"/>
        </w:rPr>
        <w:t xml:space="preserve"> 1. Званична ст</w:t>
      </w:r>
      <w:r w:rsidRPr="00E2344F">
        <w:rPr>
          <w:rFonts w:ascii="Times" w:hAnsi="Times"/>
          <w:b/>
          <w:lang w:val="ru-RU"/>
        </w:rPr>
        <w:t>атистика у Републ</w:t>
      </w:r>
      <w:r w:rsidRPr="00DE7D32">
        <w:rPr>
          <w:rFonts w:ascii="Times" w:hAnsi="Times"/>
          <w:b/>
          <w:color w:val="333333"/>
          <w:lang w:val="ru-RU"/>
        </w:rPr>
        <w:t xml:space="preserve">ици Србији </w:t>
      </w:r>
    </w:p>
    <w:p w14:paraId="18D1F451" w14:textId="6626EAF7" w:rsidR="008925F1" w:rsidRPr="00DE7D32" w:rsidRDefault="001D349D" w:rsidP="00280E32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 xml:space="preserve">Усаглашавање званичне статистике са међународним статистичким стандардима, класификацијама, концептима, дефиницијама, методологијама и процедурама, као и прихватање добре статистичке праксе других земаља, саставни је део интензивних активности Републике Србије у оквиру процеса приступања ЕУ. У том смислу, обезбеђивање квалитетних и међународно упоредивих резултата званичне статистике и остваривање потпуне хармонизације са међународним статистичким стандардима, пре свега </w:t>
      </w:r>
      <w:r w:rsidR="004829A9">
        <w:rPr>
          <w:rFonts w:ascii="Times" w:hAnsi="Times"/>
          <w:color w:val="000000"/>
          <w:lang w:val="sr-Cyrl-RS"/>
        </w:rPr>
        <w:t>(</w:t>
      </w:r>
      <w:r w:rsidRPr="00DE7D32">
        <w:rPr>
          <w:rFonts w:ascii="Times" w:hAnsi="Times"/>
          <w:color w:val="000000"/>
          <w:lang w:val="ru-RU"/>
        </w:rPr>
        <w:t>ЕСС</w:t>
      </w:r>
      <w:r w:rsidR="004829A9">
        <w:rPr>
          <w:rFonts w:ascii="Times" w:hAnsi="Times"/>
          <w:color w:val="000000"/>
          <w:lang w:val="sr-Cyrl-RS"/>
        </w:rPr>
        <w:t>)</w:t>
      </w:r>
      <w:r w:rsidRPr="00DE7D32">
        <w:rPr>
          <w:rFonts w:ascii="Times" w:hAnsi="Times"/>
          <w:color w:val="000000"/>
          <w:lang w:val="ru-RU"/>
        </w:rPr>
        <w:t xml:space="preserve"> и Уједињених нација (УН), представљају основна стратешка опредељења система званичне статистике Републике Србије.</w:t>
      </w:r>
    </w:p>
    <w:p w14:paraId="499697D3" w14:textId="17C4D6E0" w:rsidR="008925F1" w:rsidRPr="00DE7D32" w:rsidRDefault="001D349D" w:rsidP="00280E32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>Систем званичне статистике, као део информационог система сваког демократског друштва, дефинише се као систем квантитативних показатеља добијених на основу јединствених методологија, дефиниција, класификација и организације статистичких истраживања и активности на бази јединствених програма и планова. Најважнији задатак званичне статистике јесте да пружи реалну слику друштвених и економских кретања у земљи и да обезбеди поуздану основу за анализу и доношење одлука на разним нивоима друштва</w:t>
      </w:r>
      <w:r w:rsidR="00325976">
        <w:rPr>
          <w:rFonts w:ascii="Times" w:hAnsi="Times"/>
          <w:color w:val="000000"/>
          <w:lang w:val="sr-Latn-RS"/>
        </w:rPr>
        <w:t xml:space="preserve"> –</w:t>
      </w:r>
      <w:r w:rsidRPr="00DE7D32">
        <w:rPr>
          <w:rFonts w:ascii="Times" w:hAnsi="Times"/>
          <w:color w:val="000000"/>
          <w:lang w:val="ru-RU"/>
        </w:rPr>
        <w:t xml:space="preserve"> од државне управе и других институција, преко </w:t>
      </w:r>
      <w:r w:rsidRPr="00DE7D32">
        <w:rPr>
          <w:rFonts w:ascii="Times" w:hAnsi="Times"/>
          <w:color w:val="000000"/>
          <w:lang w:val="ru-RU"/>
        </w:rPr>
        <w:lastRenderedPageBreak/>
        <w:t>пословних субјеката, све до заинтересованих грађана. Основне вредности званичне статистике, поред осталог, произлазе и из следећих међународних докумен</w:t>
      </w:r>
      <w:r w:rsidR="00DB2C00">
        <w:rPr>
          <w:rFonts w:ascii="Times" w:hAnsi="Times"/>
          <w:color w:val="000000"/>
          <w:lang w:val="sr-Cyrl-RS"/>
        </w:rPr>
        <w:t>а</w:t>
      </w:r>
      <w:r w:rsidRPr="00DE7D32">
        <w:rPr>
          <w:rFonts w:ascii="Times" w:hAnsi="Times"/>
          <w:color w:val="000000"/>
          <w:lang w:val="ru-RU"/>
        </w:rPr>
        <w:t>та: Основни принципи званичне статистике Уједињених нација и Кодекс праксе европске статистике (</w:t>
      </w:r>
      <w:r>
        <w:rPr>
          <w:rFonts w:ascii="Times" w:hAnsi="Times"/>
          <w:color w:val="000000"/>
        </w:rPr>
        <w:t>European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Statistics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Code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of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Practice</w:t>
      </w:r>
      <w:r w:rsidRPr="00DE7D32">
        <w:rPr>
          <w:rFonts w:ascii="Times" w:hAnsi="Times"/>
          <w:color w:val="000000"/>
          <w:lang w:val="ru-RU"/>
        </w:rPr>
        <w:t xml:space="preserve"> </w:t>
      </w:r>
      <w:r w:rsidR="00325976">
        <w:rPr>
          <w:rFonts w:ascii="Times" w:hAnsi="Times"/>
          <w:color w:val="000000"/>
          <w:lang w:val="ru-RU"/>
        </w:rPr>
        <w:t>–</w:t>
      </w:r>
      <w:r w:rsidR="00325976"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CoP</w:t>
      </w:r>
      <w:r w:rsidRPr="00DE7D32">
        <w:rPr>
          <w:rFonts w:ascii="Times" w:hAnsi="Times"/>
          <w:color w:val="000000"/>
          <w:lang w:val="ru-RU"/>
        </w:rPr>
        <w:t xml:space="preserve">) ЕСС и Евростата. </w:t>
      </w:r>
    </w:p>
    <w:p w14:paraId="314B66AD" w14:textId="6245A5A8" w:rsidR="008925F1" w:rsidRPr="00DE7D32" w:rsidRDefault="001D349D" w:rsidP="00280E32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 xml:space="preserve">Препознавши потребе и значај званичне статистике, Република Србија, уз подршку ЕУ, улаже значајне напоре у правцу прилагођавања нашег статистичког система међународним стандардима. Развој званичне статистике повезан је и са процесом приступања ЕУ, односно са критеријумом способности преузимања обавеза из чланства у ЕУ (Поглавље 18 </w:t>
      </w:r>
      <w:r w:rsidR="00325976">
        <w:rPr>
          <w:rFonts w:ascii="Times" w:hAnsi="Times"/>
          <w:color w:val="000000"/>
          <w:lang w:val="ru-RU"/>
        </w:rPr>
        <w:t>–</w:t>
      </w:r>
      <w:r w:rsidR="00325976" w:rsidRPr="00DE7D32">
        <w:rPr>
          <w:rFonts w:ascii="Times" w:hAnsi="Times"/>
          <w:color w:val="000000"/>
          <w:lang w:val="ru-RU"/>
        </w:rPr>
        <w:t xml:space="preserve"> </w:t>
      </w:r>
      <w:r w:rsidRPr="00DE7D32">
        <w:rPr>
          <w:rFonts w:ascii="Times" w:hAnsi="Times"/>
          <w:color w:val="000000"/>
          <w:lang w:val="ru-RU"/>
        </w:rPr>
        <w:t>Статистика), као и са праћењем показатеља испуњавања економских критеријума за чланство и преговорима у оквиру тог процеса. Поред тога, обавезе званичне статистике произлазе и из односа са другим међународним институцијама, као што су УН и њене организације, Међународни монетарни фонд (</w:t>
      </w:r>
      <w:r>
        <w:rPr>
          <w:rFonts w:ascii="Times" w:hAnsi="Times"/>
          <w:color w:val="000000"/>
        </w:rPr>
        <w:t>International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Monetary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Fund</w:t>
      </w:r>
      <w:r w:rsidRPr="00DE7D32">
        <w:rPr>
          <w:rFonts w:ascii="Times" w:hAnsi="Times"/>
          <w:color w:val="000000"/>
          <w:lang w:val="ru-RU"/>
        </w:rPr>
        <w:t>), Светска банка, Међународна организација за економску сарадњу и развој (</w:t>
      </w:r>
      <w:proofErr w:type="spellStart"/>
      <w:r>
        <w:rPr>
          <w:rFonts w:ascii="Times" w:hAnsi="Times"/>
          <w:color w:val="000000"/>
        </w:rPr>
        <w:t>Organisation</w:t>
      </w:r>
      <w:proofErr w:type="spellEnd"/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for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Economic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Co</w:t>
      </w:r>
      <w:r w:rsidRPr="00DE7D32">
        <w:rPr>
          <w:rFonts w:ascii="Times" w:hAnsi="Times"/>
          <w:color w:val="000000"/>
          <w:lang w:val="ru-RU"/>
        </w:rPr>
        <w:t>-</w:t>
      </w:r>
      <w:r>
        <w:rPr>
          <w:rFonts w:ascii="Times" w:hAnsi="Times"/>
          <w:color w:val="000000"/>
        </w:rPr>
        <w:t>operation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and</w:t>
      </w:r>
      <w:r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Development</w:t>
      </w:r>
      <w:r w:rsidRPr="00DE7D32">
        <w:rPr>
          <w:rFonts w:ascii="Times" w:hAnsi="Times"/>
          <w:color w:val="000000"/>
          <w:lang w:val="ru-RU"/>
        </w:rPr>
        <w:t xml:space="preserve"> </w:t>
      </w:r>
      <w:r w:rsidR="00325976">
        <w:rPr>
          <w:rFonts w:ascii="Times" w:hAnsi="Times"/>
          <w:color w:val="000000"/>
          <w:lang w:val="ru-RU"/>
        </w:rPr>
        <w:t>–</w:t>
      </w:r>
      <w:r w:rsidR="00325976" w:rsidRPr="00DE7D32">
        <w:rPr>
          <w:rFonts w:ascii="Times" w:hAnsi="Times"/>
          <w:color w:val="000000"/>
          <w:lang w:val="ru-RU"/>
        </w:rPr>
        <w:t xml:space="preserve"> </w:t>
      </w:r>
      <w:r>
        <w:rPr>
          <w:rFonts w:ascii="Times" w:hAnsi="Times"/>
          <w:color w:val="000000"/>
        </w:rPr>
        <w:t>OECD</w:t>
      </w:r>
      <w:r w:rsidRPr="00DE7D32">
        <w:rPr>
          <w:rFonts w:ascii="Times" w:hAnsi="Times"/>
          <w:color w:val="000000"/>
          <w:lang w:val="ru-RU"/>
        </w:rPr>
        <w:t xml:space="preserve">) и др. </w:t>
      </w:r>
    </w:p>
    <w:p w14:paraId="34AEB957" w14:textId="277DC6FA" w:rsidR="008925F1" w:rsidRPr="00DE7D32" w:rsidRDefault="001D349D" w:rsidP="00280E32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 xml:space="preserve">Програм, полазећи од препорука УН и ЕУ, утврђује правни, институционални и програмски оквир за прикупљање, производњу и дисеминацију података и информација и организацију система званичне статистике. Систем званичне статистике Републике Србије чине РЗС, као главни координатор система, Народна банка Србије, Градска управа Града Београда </w:t>
      </w:r>
      <w:r w:rsidR="00325976">
        <w:rPr>
          <w:rFonts w:ascii="Times" w:hAnsi="Times"/>
          <w:color w:val="000000"/>
          <w:lang w:val="ru-RU"/>
        </w:rPr>
        <w:t>–</w:t>
      </w:r>
      <w:r w:rsidR="00325976" w:rsidRPr="00DE7D32">
        <w:rPr>
          <w:rFonts w:ascii="Times" w:hAnsi="Times"/>
          <w:color w:val="000000"/>
          <w:lang w:val="ru-RU"/>
        </w:rPr>
        <w:t xml:space="preserve"> </w:t>
      </w:r>
      <w:r w:rsidRPr="00DE7D32">
        <w:rPr>
          <w:rFonts w:ascii="Times" w:hAnsi="Times"/>
          <w:color w:val="000000"/>
          <w:lang w:val="ru-RU"/>
        </w:rPr>
        <w:t>за територију Града Београда, као и остали одговорни произвођачи званичне статистике наведени у овом програму, као што су: Министарство финансија, Министарство пољопривреде, шумарства и водопривреде, Министарство просвете, Министарство унутрашњих послова, Републички фонд за пензијско и инвалидско осигурање, Републички фонд за здравствено осигурање, Институт за јавно здравље Србије, Републички геодетски завод, Национална служба за запошљавање, Агенција за заштиту животне средине, Народна библиотека Србије и др. РЗС је, у складу са Законом, главни произвођач и дисеминатор података, одговорни стручни носилац, организатор и координатор система званичне статистике и представља званичну статистику Републике Србије у међународном статистичком систему. Посебно место у систему званичне статистике има Савет за статистику Републике Србије, чија је улога дефинисана Законом.</w:t>
      </w:r>
    </w:p>
    <w:p w14:paraId="73DF6531" w14:textId="77777777" w:rsidR="00397F67" w:rsidRPr="00DE7D32" w:rsidRDefault="00397F67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2E0904D1" w14:textId="1E1056D1" w:rsidR="008925F1" w:rsidRPr="00DE7D32" w:rsidRDefault="001D349D" w:rsidP="00280E32">
      <w:pPr>
        <w:spacing w:after="45"/>
        <w:jc w:val="both"/>
        <w:rPr>
          <w:lang w:val="ru-RU"/>
        </w:rPr>
      </w:pPr>
      <w:r w:rsidRPr="00DE7D32">
        <w:rPr>
          <w:rFonts w:ascii="Times" w:hAnsi="Times"/>
          <w:b/>
          <w:color w:val="333333"/>
          <w:lang w:val="ru-RU"/>
        </w:rPr>
        <w:t xml:space="preserve"> 2. Основне активности званичне статистике </w:t>
      </w:r>
    </w:p>
    <w:p w14:paraId="2B0A80F9" w14:textId="77777777" w:rsidR="008925F1" w:rsidRPr="00DE7D32" w:rsidRDefault="001D349D" w:rsidP="00280E32">
      <w:pPr>
        <w:spacing w:after="90"/>
        <w:jc w:val="both"/>
        <w:rPr>
          <w:lang w:val="ru-RU"/>
        </w:rPr>
      </w:pPr>
      <w:r w:rsidRPr="00DE7D32">
        <w:rPr>
          <w:rFonts w:ascii="Times" w:hAnsi="Times"/>
          <w:color w:val="000000"/>
          <w:lang w:val="ru-RU"/>
        </w:rPr>
        <w:t>Основне активности званичне статистике односе се:</w:t>
      </w:r>
    </w:p>
    <w:p w14:paraId="4D028907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на прикупљање и обраду података и производњу и дисеминацију резултата званичне статистике високог квалитета и широке доступности свим корисницима;</w:t>
      </w:r>
    </w:p>
    <w:p w14:paraId="754FB0B3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на очување и јачање позиције и стручне независности званичне статистике;</w:t>
      </w:r>
    </w:p>
    <w:p w14:paraId="0D3AB718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на јачање поверења у званичну статистику, како давалаца података тако и корисника резултата званичне статистике и</w:t>
      </w:r>
    </w:p>
    <w:p w14:paraId="208ED522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на активну међународну сарадњу и учешће у раду релевантних домаћих и међународних институција.</w:t>
      </w:r>
    </w:p>
    <w:p w14:paraId="37C91082" w14:textId="77777777" w:rsidR="00397F67" w:rsidRPr="00CE5E27" w:rsidRDefault="00397F67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229342C9" w14:textId="5C39FDC3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3. Мисија званичне статистике </w:t>
      </w:r>
    </w:p>
    <w:p w14:paraId="0675CCCC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 xml:space="preserve">Основна мисија званичне статистике је обезбеђивање релевантних, непристрасних, поузданих, правовремених и међународно упоредивих показатеља, резултата и информација званичне статистике. Координација одговорних произвођача званичне статистике и активно учешће у међународној статистичкој сарадњи омогућавају да објављени резултати званичне статистике задовоље потребе доносилаца одлука, истраживача и других корисника и да ти резултати буду основ за праћење и усмеравање политика у области економије и друштва, као и политика повезаних са процесом придруживања Републике Србије ЕУ. Прикупљање и обрада података и производња и дисеминација резултата званичне статистике врши се уз неопходно коришћење методолошких и организационих </w:t>
      </w:r>
      <w:r w:rsidRPr="00CE5E27">
        <w:rPr>
          <w:rFonts w:ascii="Times" w:hAnsi="Times"/>
          <w:color w:val="000000"/>
          <w:lang w:val="ru-RU"/>
        </w:rPr>
        <w:lastRenderedPageBreak/>
        <w:t>знања, статистичких стандарда, модерне технологије, унапређење производних процеса, оптимално коришћење ресурса, заштиту статистичке поверљивости, умерено оптерећење давалаца података и доступност података свим корисницима под истим условима.</w:t>
      </w:r>
    </w:p>
    <w:p w14:paraId="71BA9C18" w14:textId="77777777" w:rsidR="00397F67" w:rsidRPr="00CE5E27" w:rsidRDefault="00397F67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703E754A" w14:textId="378B2FEE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4. Визија и вредности званичне статистике </w:t>
      </w:r>
    </w:p>
    <w:p w14:paraId="27268727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Систем званичне статистике Републике Србије, јачањем стручних и инфраструктурних капацитета и усвајањем и применом најбоље статистичке праксе, треба да постигне висок степен усклађености са међународним статистичким стандардима, као и висок ниво квалитета објављених статистичких података и стеченог поверења давалаца и корисника података.</w:t>
      </w:r>
    </w:p>
    <w:p w14:paraId="0C1BB2F8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Остваривање дате мисије и визије званичне статистике заснива се на следећим вредностима:</w:t>
      </w:r>
    </w:p>
    <w:p w14:paraId="1DAD98BB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квалитету произведених и објављених резултата и информација званичне статистике, уз примену најбољих међународних искустава у погледу метода прикупљања, обраде и дисеминације података, те на примени начела ефикасности, усмерености према корисницима и сталном унапређењу људских потенцијала;</w:t>
      </w:r>
    </w:p>
    <w:p w14:paraId="27C90019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међусобном поверењу свих учесника у статистичком систему, односно корисника података, давалаца података и произвођача званичне статистике и</w:t>
      </w:r>
    </w:p>
    <w:p w14:paraId="65158177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сталној сарадњи произвођача званичне статистике у земљи и иностранству.</w:t>
      </w:r>
    </w:p>
    <w:p w14:paraId="5816AA7B" w14:textId="77777777" w:rsidR="00397F67" w:rsidRPr="00CE5E27" w:rsidRDefault="00397F67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0514AFE4" w14:textId="789724D2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5. Основни стратешки циљеви </w:t>
      </w:r>
    </w:p>
    <w:p w14:paraId="05AC6266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Основни стратешки циљеви дефинишу приоритетне правце деловања и резултате које тим деловањем званична статистика треба да постигне</w:t>
      </w:r>
      <w:r w:rsidRPr="00174BEB">
        <w:rPr>
          <w:rFonts w:ascii="Times" w:hAnsi="Times"/>
          <w:color w:val="000000"/>
          <w:lang w:val="ru-RU"/>
        </w:rPr>
        <w:t>:</w:t>
      </w:r>
    </w:p>
    <w:p w14:paraId="4CF10A41" w14:textId="77777777" w:rsidR="00280E32" w:rsidRPr="00CE5E27" w:rsidRDefault="00280E32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414788BE" w14:textId="05168B77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5.1. Завршетак потпуне хармонизације статистичких стандарда и праксе са Европским статистичким системом и Европском унијом </w:t>
      </w:r>
    </w:p>
    <w:p w14:paraId="7055C8DF" w14:textId="557F4B41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 xml:space="preserve">Основни стратешки циљ је завршетак потпуног усаглашавања са захтевима ЕСС и ЕУ у погледу статистичких показатеља, рокова објављивања и примењених методологија, до краја овог периода. Статистички стандарди подразумевају стандардне класификације, концепте, дефиниције, методологије и процедуре за обрачун статистичких показатеља. У том смислу, коришћење стандардних дефиниција и класификација, као и поступака за добијање сложених статистичких показатеља, представља основ за упоредивост података званичне статистике, пре свега, са подацима ЕСС, односно њихову релевантност и валидност са аспекта правних прописа и методолошких правила и препорука ЕУ. На овај начин биће испуњени и захтеви који се пред званичну статистику постављају у процесу придруживања ЕУ, како у оквиру Поглавља 18 </w:t>
      </w:r>
      <w:r w:rsidR="00277A84">
        <w:rPr>
          <w:rFonts w:ascii="Times" w:hAnsi="Times"/>
          <w:color w:val="000000"/>
          <w:lang w:val="ru-RU"/>
        </w:rPr>
        <w:t>–</w:t>
      </w:r>
      <w:r w:rsidR="00277A84" w:rsidRPr="00CE5E27">
        <w:rPr>
          <w:rFonts w:ascii="Times" w:hAnsi="Times"/>
          <w:color w:val="000000"/>
          <w:lang w:val="ru-RU"/>
        </w:rPr>
        <w:t xml:space="preserve"> </w:t>
      </w:r>
      <w:r w:rsidRPr="00CE5E27">
        <w:rPr>
          <w:rFonts w:ascii="Times" w:hAnsi="Times"/>
          <w:color w:val="000000"/>
          <w:lang w:val="ru-RU"/>
        </w:rPr>
        <w:t>Статистика, тако и оквиру других поглавља. У овом процесу неопходно је коришћење позитивне праксе званичне статистике других земаља.</w:t>
      </w:r>
    </w:p>
    <w:p w14:paraId="260809C6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Овим циљем су, у складу са Визијом ЕСС 2020 (</w:t>
      </w:r>
      <w:r w:rsidRPr="00940DC5">
        <w:rPr>
          <w:rFonts w:ascii="Times" w:hAnsi="Times"/>
          <w:color w:val="000000"/>
        </w:rPr>
        <w:t>ESS</w:t>
      </w:r>
      <w:r w:rsidRPr="00CE5E27">
        <w:rPr>
          <w:rFonts w:ascii="Times" w:hAnsi="Times"/>
          <w:color w:val="000000"/>
          <w:lang w:val="ru-RU"/>
        </w:rPr>
        <w:t xml:space="preserve"> </w:t>
      </w:r>
      <w:r w:rsidRPr="00940DC5">
        <w:rPr>
          <w:rFonts w:ascii="Times" w:hAnsi="Times"/>
          <w:color w:val="000000"/>
        </w:rPr>
        <w:t>Vision</w:t>
      </w:r>
      <w:r w:rsidRPr="00CE5E27">
        <w:rPr>
          <w:rFonts w:ascii="Times" w:hAnsi="Times"/>
          <w:color w:val="000000"/>
          <w:lang w:val="ru-RU"/>
        </w:rPr>
        <w:t xml:space="preserve"> 2020), обухваћене следеће кључне области: </w:t>
      </w:r>
    </w:p>
    <w:p w14:paraId="1D6BC706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подизање квалитета статистичких процеса и података уз максимално коришћење и модернизацију информатичко-комуникационих технологија;</w:t>
      </w:r>
    </w:p>
    <w:p w14:paraId="4ABEFFB4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статистичко праћење феномена глобализације са економског и финансијског аспекта, уз задовољавање све већих потреба за статистичким подацима на националном и регионалном нивоу;</w:t>
      </w:r>
    </w:p>
    <w:p w14:paraId="1C648405" w14:textId="288B0FAC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 xml:space="preserve">- рационализација трошкова прикупљања података и смањење оптерећења давалаца података </w:t>
      </w:r>
      <w:r w:rsidR="00277A84">
        <w:rPr>
          <w:rFonts w:ascii="Times" w:hAnsi="Times"/>
          <w:color w:val="000000"/>
          <w:lang w:val="ru-RU"/>
        </w:rPr>
        <w:t>–</w:t>
      </w:r>
      <w:r w:rsidR="00277A84" w:rsidRPr="00CE5E27">
        <w:rPr>
          <w:rFonts w:ascii="Times" w:hAnsi="Times"/>
          <w:color w:val="000000"/>
          <w:lang w:val="ru-RU"/>
        </w:rPr>
        <w:t xml:space="preserve"> </w:t>
      </w:r>
      <w:r w:rsidRPr="00CE5E27">
        <w:rPr>
          <w:rFonts w:ascii="Times" w:hAnsi="Times"/>
          <w:color w:val="000000"/>
          <w:lang w:val="ru-RU"/>
        </w:rPr>
        <w:t xml:space="preserve">веће коришћење административних </w:t>
      </w:r>
      <w:r w:rsidR="00B01BFF">
        <w:rPr>
          <w:rFonts w:ascii="Times" w:hAnsi="Times"/>
          <w:color w:val="000000"/>
          <w:lang w:val="sr-Cyrl-RS"/>
        </w:rPr>
        <w:t>и других извора података</w:t>
      </w:r>
      <w:r w:rsidR="00B01BFF" w:rsidRPr="00CE5E27">
        <w:rPr>
          <w:rFonts w:ascii="Times" w:hAnsi="Times"/>
          <w:color w:val="000000"/>
          <w:lang w:val="ru-RU"/>
        </w:rPr>
        <w:t xml:space="preserve"> </w:t>
      </w:r>
      <w:r w:rsidRPr="00CE5E27">
        <w:rPr>
          <w:rFonts w:ascii="Times" w:hAnsi="Times"/>
          <w:color w:val="000000"/>
          <w:lang w:val="ru-RU"/>
        </w:rPr>
        <w:t xml:space="preserve">и </w:t>
      </w:r>
      <w:r w:rsidR="00B01BFF">
        <w:rPr>
          <w:rFonts w:ascii="Times" w:hAnsi="Times"/>
          <w:color w:val="000000"/>
          <w:lang w:val="sr-Cyrl-RS"/>
        </w:rPr>
        <w:t xml:space="preserve">даљи развој </w:t>
      </w:r>
      <w:r w:rsidRPr="00CE5E27">
        <w:rPr>
          <w:rFonts w:ascii="Times" w:hAnsi="Times"/>
          <w:color w:val="000000"/>
          <w:lang w:val="ru-RU"/>
        </w:rPr>
        <w:t>статистичких метода и модела процене статистичких резултата;</w:t>
      </w:r>
    </w:p>
    <w:p w14:paraId="57296F4F" w14:textId="77777777" w:rsidR="008925F1" w:rsidRPr="00CE5E27" w:rsidRDefault="001D349D" w:rsidP="00280E32">
      <w:pPr>
        <w:spacing w:after="90"/>
        <w:ind w:left="60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- обезбеђење квалитетних и правовремених статистичких индикатора неопходних за доношење одлука и успешно управљање економијом на свим нивоима.</w:t>
      </w:r>
    </w:p>
    <w:p w14:paraId="6BA00C14" w14:textId="3AD39C8A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lastRenderedPageBreak/>
        <w:t>Поред развоја методологија и усвајања нових стандарда, неопходно је остварити даљи развој статистичких регистара, као оквира за избор статистичких јединица, као и још ширу примену метода узорка. За већи ослонац на административне изворе података неопходан је и повећани утицај на методолошка решења у значајним административним регистрима и базама података. То ће омогућити, поред рационализације постојеће структуре и начина спровођења статистичких истраживања</w:t>
      </w:r>
      <w:r w:rsidR="005E34BD">
        <w:rPr>
          <w:rFonts w:ascii="Times" w:hAnsi="Times"/>
          <w:color w:val="000000"/>
          <w:lang w:val="sr-Cyrl-RS"/>
        </w:rPr>
        <w:t>,</w:t>
      </w:r>
      <w:r w:rsidRPr="00CE5E27">
        <w:rPr>
          <w:rFonts w:ascii="Times" w:hAnsi="Times"/>
          <w:color w:val="000000"/>
          <w:lang w:val="ru-RU"/>
        </w:rPr>
        <w:t xml:space="preserve"> као најчешће коришћеног метода за добијање статистичких података, и смањење оптерећености давалаца података и укупних трошкова добијања појединих статистичких показатеља.</w:t>
      </w:r>
    </w:p>
    <w:p w14:paraId="2039E6F3" w14:textId="16473893" w:rsidR="00264EF9" w:rsidRPr="00CE5E27" w:rsidRDefault="00264EF9" w:rsidP="00280E32">
      <w:pPr>
        <w:spacing w:after="90"/>
        <w:jc w:val="both"/>
        <w:rPr>
          <w:rFonts w:ascii="Times" w:hAnsi="Times"/>
          <w:color w:val="000000"/>
          <w:lang w:val="ru-RU"/>
        </w:rPr>
      </w:pPr>
      <w:r w:rsidRPr="00CE5E27">
        <w:rPr>
          <w:rFonts w:ascii="Times" w:hAnsi="Times"/>
          <w:color w:val="000000"/>
          <w:lang w:val="ru-RU"/>
        </w:rPr>
        <w:t>Развој аналитичког рада одвијаће се у правцу стандардизације поступака, уједначавања нивоа обраде података, праћења и мерења квалитета резултата, извештавања и др. Основне развојне области анализе резултата званичне статистике односе се на анализу, моделирање и десезонирање временских серија, анализу макроекономских података и анализу међусобне усклађености статистичких података и информација из различитих извора.</w:t>
      </w:r>
    </w:p>
    <w:p w14:paraId="6A655DC2" w14:textId="45522F0D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Предуслов за успешну реализацију овог стратешког циља је постојање квалитетног и организованог система званичне статистике на челу са независном статистичком институцијом са јасно дефинисаном улогом координатора и националног представника у статистици ЕУ, односно Евростату.</w:t>
      </w:r>
    </w:p>
    <w:p w14:paraId="20294B46" w14:textId="77777777" w:rsidR="00280E32" w:rsidRPr="00CE5E27" w:rsidRDefault="00280E32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4DCAD47C" w14:textId="56233807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5.2. Унапређење квалитета резултата званичне статистике уз обезбеђивање високог степена међународне упоредивости </w:t>
      </w:r>
    </w:p>
    <w:p w14:paraId="7946804B" w14:textId="269D7F8C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 xml:space="preserve">Статистички подаци и информације, као финални резултат активности и циљни производ званичне статистике, основа су за упоређивање са другим земљама. </w:t>
      </w:r>
      <w:r w:rsidR="00277A84">
        <w:rPr>
          <w:rFonts w:ascii="Times" w:hAnsi="Times"/>
          <w:color w:val="000000"/>
          <w:lang w:val="ru-RU"/>
        </w:rPr>
        <w:t>З</w:t>
      </w:r>
      <w:r w:rsidR="00277A84" w:rsidRPr="00CE5E27">
        <w:rPr>
          <w:rFonts w:ascii="Times" w:hAnsi="Times"/>
          <w:color w:val="000000"/>
          <w:lang w:val="ru-RU"/>
        </w:rPr>
        <w:t xml:space="preserve">бог тога ће се </w:t>
      </w:r>
      <w:r w:rsidR="00277A84">
        <w:rPr>
          <w:rFonts w:ascii="Times" w:hAnsi="Times"/>
          <w:color w:val="000000"/>
          <w:lang w:val="ru-RU"/>
        </w:rPr>
        <w:t>т</w:t>
      </w:r>
      <w:r w:rsidRPr="00CE5E27">
        <w:rPr>
          <w:rFonts w:ascii="Times" w:hAnsi="Times"/>
          <w:color w:val="000000"/>
          <w:lang w:val="ru-RU"/>
        </w:rPr>
        <w:t>ежиште пажње званичне статистике померати према статистичким показатељима, као резултатима за које су непосредно заинтересовани корисници података.</w:t>
      </w:r>
    </w:p>
    <w:p w14:paraId="20B4C8FD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Код постојећих статистичких показатеља примениће се хармонизована методолошка решења, а код нових преузеће се стандардна европска решења, уз обезбеђивање механизма за њихово формирање спровођењем постојећих и нових истраживања и коришћењем административних извора података.</w:t>
      </w:r>
    </w:p>
    <w:p w14:paraId="483899D1" w14:textId="77777777" w:rsidR="00736F79" w:rsidRPr="00CE5E27" w:rsidRDefault="00736F79" w:rsidP="00736F79">
      <w:pPr>
        <w:spacing w:after="90"/>
        <w:jc w:val="both"/>
        <w:rPr>
          <w:rFonts w:ascii="Times" w:hAnsi="Times" w:cs="Times"/>
          <w:lang w:val="ru-RU"/>
        </w:rPr>
      </w:pPr>
      <w:r w:rsidRPr="00CE5E27">
        <w:rPr>
          <w:rFonts w:ascii="Times" w:hAnsi="Times" w:cs="Times"/>
          <w:lang w:val="ru-RU"/>
        </w:rPr>
        <w:t>Неопходно је и у наредном периоду спроводити активности развој</w:t>
      </w:r>
      <w:r w:rsidRPr="001A6E73">
        <w:rPr>
          <w:rFonts w:ascii="Times" w:hAnsi="Times" w:cs="Times"/>
        </w:rPr>
        <w:t>a</w:t>
      </w:r>
      <w:r w:rsidRPr="00CE5E27">
        <w:rPr>
          <w:rFonts w:ascii="Times" w:hAnsi="Times" w:cs="Times"/>
          <w:lang w:val="ru-RU"/>
        </w:rPr>
        <w:t xml:space="preserve"> и примен</w:t>
      </w:r>
      <w:r w:rsidRPr="001A6E73">
        <w:rPr>
          <w:rFonts w:ascii="Times" w:hAnsi="Times" w:cs="Times"/>
        </w:rPr>
        <w:t>e</w:t>
      </w:r>
      <w:r w:rsidRPr="00CE5E27">
        <w:rPr>
          <w:rFonts w:ascii="Times" w:hAnsi="Times" w:cs="Times"/>
          <w:lang w:val="ru-RU"/>
        </w:rPr>
        <w:t xml:space="preserve"> система управљања квалитетом кроз идентификовање и описивање процеса статистичке производње, континуирану израду стандардних извештаја о квалитету статистичких података, спровођење редовних евалуација квалитета статистичких истраживања и обезбеђивање предуслова за увођење система за управљање ризицима.</w:t>
      </w:r>
    </w:p>
    <w:p w14:paraId="61C6C633" w14:textId="687699CB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 xml:space="preserve">Испуњавање међународних стандарда подразумева да се уз податке обезбеде и информације о самим подацима (метаподаци), укључујући податке о примењеним дефиницијама, класификацијама, обухвату и методу обрачуна, као и напомене о њиховом квалитету и евентуалним ограничењима њихове употребе. Ово ће </w:t>
      </w:r>
      <w:r w:rsidR="00067DA7">
        <w:rPr>
          <w:rFonts w:ascii="Times" w:hAnsi="Times"/>
          <w:color w:val="000000"/>
          <w:lang w:val="sr-Cyrl-RS"/>
        </w:rPr>
        <w:t>бити омогућено</w:t>
      </w:r>
      <w:r w:rsidRPr="00CE5E27">
        <w:rPr>
          <w:rFonts w:ascii="Times" w:hAnsi="Times"/>
          <w:color w:val="000000"/>
          <w:lang w:val="ru-RU"/>
        </w:rPr>
        <w:t xml:space="preserve"> </w:t>
      </w:r>
      <w:r w:rsidR="00EF1187">
        <w:rPr>
          <w:rFonts w:ascii="Times" w:hAnsi="Times"/>
          <w:color w:val="000000"/>
          <w:lang w:val="sr-Cyrl-RS"/>
        </w:rPr>
        <w:t>даљим развојем и имплементацијом</w:t>
      </w:r>
      <w:r w:rsidRPr="00CE5E27">
        <w:rPr>
          <w:rFonts w:ascii="Times" w:hAnsi="Times"/>
          <w:color w:val="000000"/>
          <w:lang w:val="ru-RU"/>
        </w:rPr>
        <w:t xml:space="preserve"> система за израду референтних метаподатака и извештаја о квалитету (РЗСМЕТА), унапређењем квантитета, квалитета и доступности референтних метаподатака и извештаја о квалитету и повећањем нивоа стандардизације и квалитета система општих метаподатака.</w:t>
      </w:r>
    </w:p>
    <w:p w14:paraId="21AE6FF7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Званична статистика ће стриктно спроводити заштиту индивидуалних података и водити дијалог са даваоцима података ради смањења њиховог оптерећења у погледу давања података (дефинисање заједничких варијабли у истраживањима, сагледавање питања избора узорка и др.), као и јачања њиховог поверења, што је услов унапређења квалитета резултата званичне статистике.</w:t>
      </w:r>
    </w:p>
    <w:p w14:paraId="3C0A1D9D" w14:textId="77777777" w:rsidR="008925F1" w:rsidRPr="00CE5E27" w:rsidRDefault="001D349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t>Вредновање статистичке производње захтева од одговорних произвођача званичне статистике да стално раде на стицању поверења и развијању добрих односа са главним корисницима и даваоцима података, као и са представницима медија. Едукација давалаца и корисника података од стране произвођача званичне статистике треба да допринесе повећању значаја статистичких података, као и њиховог адекватног коришћења.</w:t>
      </w:r>
    </w:p>
    <w:p w14:paraId="6B1EE36E" w14:textId="1529E359" w:rsidR="008925F1" w:rsidRPr="00CE5E27" w:rsidRDefault="00FA71CD" w:rsidP="00280E32">
      <w:pPr>
        <w:spacing w:after="90"/>
        <w:jc w:val="both"/>
        <w:rPr>
          <w:lang w:val="ru-RU"/>
        </w:rPr>
      </w:pPr>
      <w:r w:rsidRPr="00CE5E27">
        <w:rPr>
          <w:rFonts w:ascii="Times" w:hAnsi="Times"/>
          <w:color w:val="000000"/>
          <w:lang w:val="ru-RU"/>
        </w:rPr>
        <w:lastRenderedPageBreak/>
        <w:t>Унапређење дисеминације ће омогућити да резултати званичне статистике буду благовремено и лако доступни свим корисницима у исто време и под једнаким условима. Календар објављивања резултата, као и дисеминациона база података која садржи резултате званичне статистике</w:t>
      </w:r>
      <w:r w:rsidR="00277A84">
        <w:rPr>
          <w:rFonts w:ascii="Times" w:hAnsi="Times"/>
          <w:color w:val="000000"/>
          <w:lang w:val="ru-RU"/>
        </w:rPr>
        <w:t xml:space="preserve"> –</w:t>
      </w:r>
      <w:r w:rsidRPr="00CE5E27">
        <w:rPr>
          <w:rFonts w:ascii="Times" w:hAnsi="Times"/>
          <w:color w:val="000000"/>
          <w:lang w:val="ru-RU"/>
        </w:rPr>
        <w:t xml:space="preserve"> јавно су доступни.</w:t>
      </w:r>
    </w:p>
    <w:p w14:paraId="2B6FF743" w14:textId="77777777" w:rsidR="00397F67" w:rsidRPr="00CE5E27" w:rsidRDefault="00397F67" w:rsidP="00280E32">
      <w:pPr>
        <w:spacing w:after="45"/>
        <w:jc w:val="both"/>
        <w:rPr>
          <w:rFonts w:ascii="Times" w:hAnsi="Times"/>
          <w:b/>
          <w:color w:val="333333"/>
          <w:lang w:val="ru-RU"/>
        </w:rPr>
      </w:pPr>
    </w:p>
    <w:p w14:paraId="1B07D32C" w14:textId="31B5EDC9" w:rsidR="008925F1" w:rsidRPr="00CE5E27" w:rsidRDefault="001D349D" w:rsidP="00280E32">
      <w:pPr>
        <w:spacing w:after="45"/>
        <w:jc w:val="both"/>
        <w:rPr>
          <w:lang w:val="ru-RU"/>
        </w:rPr>
      </w:pPr>
      <w:r w:rsidRPr="00CE5E27">
        <w:rPr>
          <w:rFonts w:ascii="Times" w:hAnsi="Times"/>
          <w:b/>
          <w:color w:val="333333"/>
          <w:lang w:val="ru-RU"/>
        </w:rPr>
        <w:t xml:space="preserve"> 5.3. Обезбеђивање независности званичне статистике и унапређење координације унутар система званичне статистике </w:t>
      </w:r>
    </w:p>
    <w:p w14:paraId="163CFB28" w14:textId="7871445C" w:rsidR="008925F1" w:rsidRPr="00840F9B" w:rsidRDefault="001D349D" w:rsidP="00280E32">
      <w:pPr>
        <w:spacing w:after="90"/>
        <w:jc w:val="both"/>
        <w:rPr>
          <w:lang w:val="sr-Cyrl-RS"/>
        </w:rPr>
      </w:pPr>
      <w:r w:rsidRPr="00CE5E27">
        <w:rPr>
          <w:rFonts w:ascii="Times" w:hAnsi="Times"/>
          <w:color w:val="000000"/>
          <w:lang w:val="ru-RU"/>
        </w:rPr>
        <w:t>Независност званичне статистике коју гарантује институционални положај националне статистичке институције један је од темељних принципа савремених статистичких организација у свету и основних захтева Евростата за званичне статистике земаља чланица. РЗС, у систему званичне статистике, представља одговорног стручног носиоца, организатора и координатора система. Из тог разлога, мора се пронаћи решење које ће гарантовати дугорочну институционалну независност, а које ће бити у складу са препорукама ЕУ да званична статистика и њен носилац треба да буду објективни и непристрасни, односно независни у односу на носиоце текуће политике, али и максимално у функцији стручне подршке те исте политике. Да би се то остварило, неопходно је усвајање новог Закона о званичној статистици, којим би се ојачала самосталност и професионалност, оснажила координација система званичне статистике, омогућило пружање пуног доприноса систему одлучивања на свим нивоима</w:t>
      </w:r>
      <w:r w:rsidR="002070E3" w:rsidRPr="00CE5E27">
        <w:rPr>
          <w:rFonts w:ascii="Times" w:hAnsi="Times"/>
          <w:color w:val="000000"/>
          <w:lang w:val="ru-RU"/>
        </w:rPr>
        <w:t>.</w:t>
      </w:r>
      <w:r w:rsidRPr="00CE5E27">
        <w:rPr>
          <w:rFonts w:ascii="Times" w:hAnsi="Times"/>
          <w:color w:val="000000"/>
          <w:lang w:val="ru-RU"/>
        </w:rPr>
        <w:t xml:space="preserve"> </w:t>
      </w:r>
    </w:p>
    <w:p w14:paraId="3C7BDB8A" w14:textId="77777777" w:rsidR="008925F1" w:rsidRPr="00840F9B" w:rsidRDefault="001D349D" w:rsidP="00280E32">
      <w:pPr>
        <w:spacing w:after="90"/>
        <w:jc w:val="both"/>
        <w:rPr>
          <w:lang w:val="sr-Cyrl-RS"/>
        </w:rPr>
      </w:pPr>
      <w:r w:rsidRPr="00840F9B">
        <w:rPr>
          <w:rFonts w:ascii="Times" w:hAnsi="Times"/>
          <w:color w:val="000000"/>
          <w:lang w:val="sr-Cyrl-RS"/>
        </w:rPr>
        <w:t>Улога РЗС-а односи се, између осталог, и на обједињавање добијених података и информација из свих области статистике ради стварања целовите слике економског и друштвеног живота путем обезбеђивања и објашњавања низа показатеља, уз одговарајућу анализу базирану на стандардним статистичким методама и поступцима.</w:t>
      </w:r>
    </w:p>
    <w:p w14:paraId="76A204D6" w14:textId="77777777" w:rsidR="008925F1" w:rsidRPr="00840F9B" w:rsidRDefault="001D349D" w:rsidP="00280E32">
      <w:pPr>
        <w:spacing w:after="90"/>
        <w:jc w:val="both"/>
        <w:rPr>
          <w:lang w:val="sr-Cyrl-RS"/>
        </w:rPr>
      </w:pPr>
      <w:r w:rsidRPr="00840F9B">
        <w:rPr>
          <w:rFonts w:ascii="Times" w:hAnsi="Times"/>
          <w:color w:val="000000"/>
          <w:lang w:val="sr-Cyrl-RS"/>
        </w:rPr>
        <w:t>Званична статистика, у том смислу, треба да представља уређен систем у коме се, на основу Закона, дугорочне стратегије развоја, вишегодишњих програма и годишњих планова званичне статистике, као и других прописа по појединим областима, дефинишу улога и конкретне обавезе одговорних произвођача званичне статистике. Непрекидно унапређење координационе улоге РЗС-а и међусобне сарадње одговорних произвођача званичне статистике од посебног је значаја за кохерентност и целовитост система и примену стандардних класификација и дефиниција у формирању статистичких показатеља.</w:t>
      </w:r>
    </w:p>
    <w:p w14:paraId="63E43188" w14:textId="15083BF7" w:rsidR="003F35F7" w:rsidRDefault="005855D4" w:rsidP="005855D4">
      <w:pPr>
        <w:spacing w:after="90"/>
        <w:jc w:val="both"/>
        <w:rPr>
          <w:rFonts w:ascii="Times" w:hAnsi="Times"/>
          <w:color w:val="000000"/>
          <w:lang w:val="sr-Cyrl-RS"/>
        </w:rPr>
      </w:pPr>
      <w:bookmarkStart w:id="1" w:name="_Hlk163727062"/>
      <w:r w:rsidRPr="00840F9B">
        <w:rPr>
          <w:rFonts w:ascii="Times" w:hAnsi="Times"/>
          <w:color w:val="000000"/>
          <w:lang w:val="sr-Cyrl-RS"/>
        </w:rPr>
        <w:t xml:space="preserve">У наредном периоду радиће се на припреми </w:t>
      </w:r>
      <w:r w:rsidRPr="00840F9B">
        <w:rPr>
          <w:rFonts w:ascii="Times" w:hAnsi="Times"/>
          <w:lang w:val="sr-Cyrl-RS"/>
        </w:rPr>
        <w:t xml:space="preserve">и усвајању </w:t>
      </w:r>
      <w:r w:rsidRPr="00840F9B">
        <w:rPr>
          <w:rFonts w:ascii="Times" w:hAnsi="Times"/>
          <w:color w:val="000000"/>
          <w:lang w:val="sr-Cyrl-RS"/>
        </w:rPr>
        <w:t xml:space="preserve">националног кодекса праксе званичне статистике, а касније и на пружању подршке у његовој примени у целом статистичком систему </w:t>
      </w:r>
      <w:r w:rsidRPr="00D451D8">
        <w:rPr>
          <w:rFonts w:ascii="Times" w:hAnsi="Times"/>
          <w:color w:val="000000"/>
          <w:lang w:val="sr-Cyrl-RS"/>
        </w:rPr>
        <w:t>и акредитацију осталих</w:t>
      </w:r>
      <w:r w:rsidRPr="00840F9B">
        <w:rPr>
          <w:rFonts w:ascii="Times" w:hAnsi="Times"/>
          <w:color w:val="000000"/>
          <w:lang w:val="sr-Cyrl-RS"/>
        </w:rPr>
        <w:t xml:space="preserve"> одговорн</w:t>
      </w:r>
      <w:r w:rsidR="00D50946">
        <w:rPr>
          <w:rFonts w:ascii="Times" w:hAnsi="Times"/>
          <w:color w:val="000000"/>
          <w:lang w:val="sr-Cyrl-RS"/>
        </w:rPr>
        <w:t>и</w:t>
      </w:r>
      <w:r w:rsidRPr="00840F9B">
        <w:rPr>
          <w:rFonts w:ascii="Times" w:hAnsi="Times"/>
          <w:color w:val="000000"/>
          <w:lang w:val="sr-Cyrl-RS"/>
        </w:rPr>
        <w:t xml:space="preserve">х произвођача званичне статистике. Како су снажна сарадња и координација унутар система званичне статистике Републике Србије неопходне за успостављање кохерентног и целовитог система, РЗС ће у наредном периоду </w:t>
      </w:r>
      <w:r w:rsidR="003F35F7" w:rsidRPr="003F35F7">
        <w:rPr>
          <w:rFonts w:ascii="Times" w:hAnsi="Times"/>
          <w:color w:val="000000"/>
          <w:lang w:val="sr-Cyrl-RS"/>
        </w:rPr>
        <w:t>наставити рад у складу са закљученим Споразумом о оснивању Националног координационог одбора званичне статистике, те након усвајања новог Закона о званичној статистици</w:t>
      </w:r>
      <w:r w:rsidR="00BB43C1">
        <w:rPr>
          <w:rFonts w:ascii="Times" w:hAnsi="Times"/>
          <w:color w:val="000000"/>
          <w:lang w:val="sr-Cyrl-RS"/>
        </w:rPr>
        <w:t>,</w:t>
      </w:r>
      <w:r w:rsidR="003F35F7" w:rsidRPr="003F35F7">
        <w:rPr>
          <w:rFonts w:ascii="Times" w:hAnsi="Times"/>
          <w:color w:val="000000"/>
          <w:lang w:val="sr-Cyrl-RS"/>
        </w:rPr>
        <w:t xml:space="preserve"> Координацион</w:t>
      </w:r>
      <w:r w:rsidR="00DE7D32">
        <w:rPr>
          <w:rFonts w:ascii="Times" w:hAnsi="Times"/>
          <w:color w:val="000000"/>
          <w:lang w:val="sr-Cyrl-RS"/>
        </w:rPr>
        <w:t>и</w:t>
      </w:r>
      <w:r w:rsidR="003F35F7" w:rsidRPr="003F35F7">
        <w:rPr>
          <w:rFonts w:ascii="Times" w:hAnsi="Times"/>
          <w:color w:val="000000"/>
          <w:lang w:val="sr-Cyrl-RS"/>
        </w:rPr>
        <w:t xml:space="preserve"> одбор</w:t>
      </w:r>
      <w:r w:rsidR="00DE7D32">
        <w:rPr>
          <w:rFonts w:ascii="Times" w:hAnsi="Times"/>
          <w:color w:val="000000"/>
          <w:lang w:val="sr-Cyrl-RS"/>
        </w:rPr>
        <w:t xml:space="preserve"> ће наставити са радом,</w:t>
      </w:r>
      <w:r w:rsidR="003F35F7" w:rsidRPr="003F35F7">
        <w:rPr>
          <w:rFonts w:ascii="Times" w:hAnsi="Times"/>
          <w:color w:val="000000"/>
          <w:lang w:val="sr-Cyrl-RS"/>
        </w:rPr>
        <w:t xml:space="preserve"> у складу са поменутим законом.</w:t>
      </w:r>
    </w:p>
    <w:bookmarkEnd w:id="1"/>
    <w:p w14:paraId="684551D6" w14:textId="35C105C0" w:rsidR="008925F1" w:rsidRPr="00C0713A" w:rsidRDefault="001D349D" w:rsidP="00280E32">
      <w:pPr>
        <w:spacing w:after="90"/>
        <w:jc w:val="both"/>
        <w:rPr>
          <w:lang w:val="sr-Latn-RS"/>
        </w:rPr>
      </w:pPr>
      <w:r w:rsidRPr="00840F9B">
        <w:rPr>
          <w:rFonts w:ascii="Times" w:hAnsi="Times"/>
          <w:color w:val="000000"/>
          <w:lang w:val="sr-Cyrl-RS"/>
        </w:rPr>
        <w:t xml:space="preserve">РЗС ће наставити са </w:t>
      </w:r>
      <w:r w:rsidR="005855D4" w:rsidRPr="00840F9B">
        <w:rPr>
          <w:rFonts w:ascii="Times" w:hAnsi="Times"/>
          <w:color w:val="000000"/>
          <w:lang w:val="sr-Cyrl-RS"/>
        </w:rPr>
        <w:t>унапређивањем</w:t>
      </w:r>
      <w:r w:rsidR="00D50946">
        <w:rPr>
          <w:rFonts w:ascii="Times" w:hAnsi="Times"/>
          <w:color w:val="000000"/>
          <w:lang w:val="sr-Cyrl-RS"/>
        </w:rPr>
        <w:t xml:space="preserve"> коришћења</w:t>
      </w:r>
      <w:r w:rsidRPr="00840F9B">
        <w:rPr>
          <w:rFonts w:ascii="Times" w:hAnsi="Times"/>
          <w:color w:val="000000"/>
          <w:lang w:val="sr-Cyrl-RS"/>
        </w:rPr>
        <w:t xml:space="preserve"> административних података у производњи званичне статистике, због рационализације трошкова прикупљања података, смањења оптерећености давалаца података и правовременог обезбеђивања већег броја статистичких показатеља на што нижем нивоу територије и Класификације делатности (КД).</w:t>
      </w:r>
    </w:p>
    <w:p w14:paraId="6181276C" w14:textId="77777777" w:rsidR="00397F67" w:rsidRPr="00840F9B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46616565" w14:textId="016D8482" w:rsidR="008925F1" w:rsidRPr="00840F9B" w:rsidRDefault="001D349D" w:rsidP="00280E32">
      <w:pPr>
        <w:spacing w:after="45"/>
        <w:jc w:val="both"/>
        <w:rPr>
          <w:lang w:val="sr-Cyrl-RS"/>
        </w:rPr>
      </w:pPr>
      <w:r w:rsidRPr="00840F9B">
        <w:rPr>
          <w:rFonts w:ascii="Times" w:hAnsi="Times"/>
          <w:b/>
          <w:color w:val="333333"/>
          <w:lang w:val="sr-Cyrl-RS"/>
        </w:rPr>
        <w:t xml:space="preserve"> 5.4. Развој Система подршке одлучивању и других модерних информационих решења прилагођених потребама различитих врста корисника </w:t>
      </w:r>
    </w:p>
    <w:p w14:paraId="48DF5474" w14:textId="14B15822" w:rsidR="007C5808" w:rsidRPr="00840F9B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840F9B">
        <w:rPr>
          <w:rFonts w:ascii="Times" w:hAnsi="Times"/>
          <w:color w:val="000000"/>
          <w:lang w:val="sr-Cyrl-RS"/>
        </w:rPr>
        <w:t xml:space="preserve">Статистичка методологија и анализа статистичких резултата представљају најкомплекснији део статистичког система. Методологија је основа за реализацију статистичких истраживања, а анализа омогућава квалитетно тумачење и ефикасно коришћење статистичких података и информација. Примена модерне технологије и иновација омогућавају оптималне резултате у задовољавању потреба </w:t>
      </w:r>
      <w:r w:rsidRPr="00840F9B">
        <w:rPr>
          <w:rFonts w:ascii="Times" w:hAnsi="Times"/>
          <w:color w:val="000000"/>
          <w:lang w:val="sr-Cyrl-RS"/>
        </w:rPr>
        <w:lastRenderedPageBreak/>
        <w:t>различитих врста корисника. Имајући у виду убрзан развој технолошких иновација у области статистике, систем званичне статистике има обавезу не само да стално прати трендове и обнавља ресурсе, већ и да прави сопствене иновативне продоре у овој области.</w:t>
      </w:r>
    </w:p>
    <w:p w14:paraId="3AB7B185" w14:textId="1423ACF2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840F9B">
        <w:rPr>
          <w:rFonts w:ascii="Times" w:hAnsi="Times"/>
          <w:color w:val="000000"/>
          <w:lang w:val="sr-Cyrl-RS"/>
        </w:rPr>
        <w:t>Систем подршке одлучивању (</w:t>
      </w:r>
      <w:r w:rsidRPr="007C5808">
        <w:rPr>
          <w:rFonts w:ascii="Times" w:hAnsi="Times"/>
          <w:color w:val="000000"/>
        </w:rPr>
        <w:t>Decision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C5808">
        <w:rPr>
          <w:rFonts w:ascii="Times" w:hAnsi="Times"/>
          <w:color w:val="000000"/>
        </w:rPr>
        <w:t>Making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C5808">
        <w:rPr>
          <w:rFonts w:ascii="Times" w:hAnsi="Times"/>
          <w:color w:val="000000"/>
        </w:rPr>
        <w:t>Support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C5808">
        <w:rPr>
          <w:rFonts w:ascii="Times" w:hAnsi="Times"/>
          <w:color w:val="000000"/>
        </w:rPr>
        <w:t>System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="002B52A5">
        <w:rPr>
          <w:rFonts w:ascii="Times" w:hAnsi="Times"/>
          <w:color w:val="000000"/>
          <w:lang w:val="sr-Cyrl-RS"/>
        </w:rPr>
        <w:t>–</w:t>
      </w:r>
      <w:r w:rsidR="002B52A5" w:rsidRPr="00264EA2">
        <w:rPr>
          <w:rFonts w:ascii="Times" w:hAnsi="Times"/>
          <w:color w:val="000000"/>
          <w:lang w:val="sr-Cyrl-RS"/>
        </w:rPr>
        <w:t xml:space="preserve"> </w:t>
      </w:r>
      <w:r w:rsidRPr="007C5808">
        <w:rPr>
          <w:rFonts w:ascii="Times" w:hAnsi="Times"/>
          <w:color w:val="000000"/>
        </w:rPr>
        <w:t>DMSS</w:t>
      </w:r>
      <w:r w:rsidRPr="00264EA2">
        <w:rPr>
          <w:rFonts w:ascii="Times" w:hAnsi="Times"/>
          <w:color w:val="000000"/>
          <w:lang w:val="sr-Cyrl-RS"/>
        </w:rPr>
        <w:t xml:space="preserve">) представља нови концепт размишљања у аналитици усмерен ка оптималном задовољавању потреба органа државне управе и осталих субјеката укључених у процес одлучивања. У ери савремених технологија и мноштва података и информација, доносиоци одлука су суочени са огромном количином информација и података који често стварају конфузију и доводе до погрешних решења и грешака у процесу одлучивања. С друге стране, званични статистички систем је изузетно сложен, секторски оријентисан (пољопривреда, цене, спољна трговина итд.) и пружа парцијалну слику националне економије, која је често нејасна и интерпретирана као контрадикторна. У том смислу, с циљем да се корисницима обезбеде информације које ће им на јасан начин представити економску ситуацију у Србији, РЗС је креирао Систем подршке одлучивању. Конкретно, систем подразумева прикупљање различитих индикатора (не само статистичких) који, катализирани и обједињени, на јасан и лако разумљив начин, омогућавају доносиоцима одлука да препознају и сагледају фазу у којој се српска економија налази. Систем подразумева коришћење разних </w:t>
      </w:r>
      <w:r w:rsidR="002B52A5">
        <w:rPr>
          <w:rFonts w:ascii="Times" w:hAnsi="Times"/>
          <w:color w:val="000000"/>
          <w:lang w:val="sr-Cyrl-RS"/>
        </w:rPr>
        <w:t>„</w:t>
      </w:r>
      <w:r w:rsidRPr="00264EA2">
        <w:rPr>
          <w:rFonts w:ascii="Times" w:hAnsi="Times"/>
          <w:color w:val="000000"/>
          <w:lang w:val="sr-Cyrl-RS"/>
        </w:rPr>
        <w:t>алатки</w:t>
      </w:r>
      <w:r w:rsidR="002B52A5">
        <w:rPr>
          <w:rFonts w:ascii="Times" w:hAnsi="Times"/>
          <w:color w:val="000000"/>
          <w:lang w:val="sr-Cyrl-RS"/>
        </w:rPr>
        <w:t>”</w:t>
      </w:r>
      <w:r w:rsidRPr="00174BEB">
        <w:rPr>
          <w:rFonts w:ascii="Times" w:hAnsi="Times"/>
          <w:color w:val="000000"/>
          <w:lang w:val="sr-Cyrl-RS"/>
        </w:rPr>
        <w:t>,</w:t>
      </w:r>
      <w:r w:rsidRPr="00264EA2">
        <w:rPr>
          <w:rFonts w:ascii="Times" w:hAnsi="Times"/>
          <w:color w:val="000000"/>
          <w:lang w:val="sr-Cyrl-RS"/>
        </w:rPr>
        <w:t xml:space="preserve"> као што су: водећи индикатори, који омогућавају детекцију промена у економском циклусу и прогнозирање и до девет месеци унапред; приказ ставова и очекивања произвођача и потрошача, као индикатора пословних тенденција; израду прогностичких модела на основу анализе временских серија; анализу и прогнозу животног стандарда; брзу процену (</w:t>
      </w:r>
      <w:r w:rsidRPr="007C5808">
        <w:rPr>
          <w:rFonts w:ascii="Times" w:hAnsi="Times"/>
          <w:color w:val="000000"/>
        </w:rPr>
        <w:t>nowcasting</w:t>
      </w:r>
      <w:r w:rsidRPr="00264EA2">
        <w:rPr>
          <w:rFonts w:ascii="Times" w:hAnsi="Times"/>
          <w:color w:val="000000"/>
          <w:lang w:val="sr-Cyrl-RS"/>
        </w:rPr>
        <w:t xml:space="preserve">) БДП-а месец дана пре флеш процене; процену месечног кретања БДП-а; анализу најважнијих компоненти БДП-а итд. </w:t>
      </w:r>
    </w:p>
    <w:p w14:paraId="1BFC06C9" w14:textId="77777777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Увођење Система подршке одлучивању на локалном нивоу и платформе за сарадњу са корисницима статистике на нивоу локалних самоуправа усмерено је на развој методолошких, организационих и апликативних решења за подршку одлучивању на нивоу општина и градова. С тим циљем креираће се стручни тимови за подршку локалним самоуправама и организоваће се партнерска сарадња са институцијама на локалном нивоу, уз ангажовање подручних одељења РЗС-а.</w:t>
      </w:r>
    </w:p>
    <w:p w14:paraId="04962417" w14:textId="35C08E4C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За наредни период планира се унапређење постојећег система за подршку одлучивању. Планира се интеграција нових извора података</w:t>
      </w:r>
      <w:r w:rsidR="002B52A5">
        <w:rPr>
          <w:rFonts w:ascii="Times" w:hAnsi="Times"/>
          <w:color w:val="000000"/>
          <w:lang w:val="sr-Cyrl-RS"/>
        </w:rPr>
        <w:t xml:space="preserve"> –</w:t>
      </w:r>
      <w:r w:rsidRPr="00264EA2">
        <w:rPr>
          <w:rFonts w:ascii="Times" w:hAnsi="Times"/>
          <w:color w:val="000000"/>
          <w:lang w:val="sr-Cyrl-RS"/>
        </w:rPr>
        <w:t xml:space="preserve"> како из административних извора и регистара тако и из резултата редовних истраживања. То подразумева укључивање свих релевантних података о тржишту рада на националном и локалном нивоу, како би се омогућила анализа понуде и тражње на тржишту рада. Такође, биће интегрисани и подаци релевантни за локалне самоуправе.</w:t>
      </w:r>
    </w:p>
    <w:p w14:paraId="0EF34141" w14:textId="77777777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 xml:space="preserve">Поред тога, примениће се и нове методе анализе података, попут машинског учења и вештачке интелигенције. Све новине и функционалности развијаће се уз тесну сарадњу са корисницима, како би се систем одржавао </w:t>
      </w:r>
      <w:r w:rsidRPr="00755AAB">
        <w:rPr>
          <w:rFonts w:ascii="Times" w:hAnsi="Times"/>
          <w:color w:val="000000"/>
          <w:lang w:val="sr-Cyrl-RS"/>
        </w:rPr>
        <w:t>прилагођеним</w:t>
      </w:r>
      <w:r w:rsidRPr="00264EA2">
        <w:rPr>
          <w:rFonts w:ascii="Times" w:hAnsi="Times"/>
          <w:color w:val="000000"/>
          <w:lang w:val="sr-Cyrl-RS"/>
        </w:rPr>
        <w:t xml:space="preserve"> њиховим потребама.</w:t>
      </w:r>
    </w:p>
    <w:p w14:paraId="251B0540" w14:textId="20FF4D0A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 xml:space="preserve">Планира се и развој нових информационих решења. У фокусу ће бити израда интерактивних мапа које ће приказивати податке о тржишту рада и социо-економским индикаторима на нивоу општина и региона. </w:t>
      </w:r>
    </w:p>
    <w:p w14:paraId="18A5294A" w14:textId="73E83FBD" w:rsidR="007C5808" w:rsidRPr="00D451D8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Резултат свих наведених активности биће даљи пораст доступности и ефикасности коришћења званичне статистике</w:t>
      </w:r>
      <w:r w:rsidRPr="00D451D8">
        <w:rPr>
          <w:rFonts w:ascii="Times" w:hAnsi="Times"/>
          <w:color w:val="000000"/>
          <w:lang w:val="sr-Cyrl-RS"/>
        </w:rPr>
        <w:t>. Очекујемо унапређење квалитета и ефикасности процеса доношења одлука на националном и локалном нивоу, заснованих на веродостојним и ажурираним статистичким подацима. Јавност ће бити боље информисана о кључним питањима из области друштвеног, економског и еколошког развоја Србије, на свим нивоима. Уз све то, допринећемо и јачању статистичке писмености у нашој земљи.</w:t>
      </w:r>
    </w:p>
    <w:p w14:paraId="652BD7E2" w14:textId="37B70B65" w:rsidR="007C5808" w:rsidRPr="00264EA2" w:rsidRDefault="007C5808" w:rsidP="007C580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D451D8">
        <w:rPr>
          <w:rFonts w:ascii="Times" w:hAnsi="Times"/>
          <w:color w:val="000000"/>
          <w:lang w:val="sr-Cyrl-RS"/>
        </w:rPr>
        <w:t xml:space="preserve">Кључни елемент нашег плана је развој централизованог </w:t>
      </w:r>
      <w:r w:rsidR="002B52A5">
        <w:rPr>
          <w:rFonts w:ascii="Times" w:hAnsi="Times"/>
          <w:color w:val="000000"/>
          <w:lang w:val="sr-Cyrl-RS"/>
        </w:rPr>
        <w:t>веб-</w:t>
      </w:r>
      <w:r w:rsidRPr="00D451D8">
        <w:rPr>
          <w:rFonts w:ascii="Times" w:hAnsi="Times"/>
          <w:color w:val="000000"/>
          <w:lang w:val="sr-Cyrl-RS"/>
        </w:rPr>
        <w:t>портала намењеног доносиоцима одлука на свим нивоима</w:t>
      </w:r>
      <w:r w:rsidR="002B52A5">
        <w:rPr>
          <w:rFonts w:ascii="Times" w:hAnsi="Times"/>
          <w:color w:val="000000"/>
          <w:lang w:val="sr-Cyrl-RS"/>
        </w:rPr>
        <w:t xml:space="preserve"> –</w:t>
      </w:r>
      <w:r w:rsidRPr="00D451D8">
        <w:rPr>
          <w:rFonts w:ascii="Times" w:hAnsi="Times"/>
          <w:color w:val="000000"/>
          <w:lang w:val="sr-Cyrl-RS"/>
        </w:rPr>
        <w:t xml:space="preserve"> од националног</w:t>
      </w:r>
      <w:r w:rsidRPr="00264EA2">
        <w:rPr>
          <w:rFonts w:ascii="Times" w:hAnsi="Times"/>
          <w:color w:val="000000"/>
          <w:lang w:val="sr-Cyrl-RS"/>
        </w:rPr>
        <w:t xml:space="preserve"> до локалног. Корисници портала моћи ће да приступе широком спектру индикатора, укључујући водеће и композитне индикаторе специфичне за њихов домен рада.</w:t>
      </w:r>
    </w:p>
    <w:p w14:paraId="03016F72" w14:textId="65909BFD" w:rsidR="008925F1" w:rsidRPr="00264EA2" w:rsidRDefault="001D349D" w:rsidP="007C5808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lastRenderedPageBreak/>
        <w:t>Даљи развој статистичког портала отворених података (</w:t>
      </w:r>
      <w:r>
        <w:rPr>
          <w:rFonts w:ascii="Times" w:hAnsi="Times"/>
          <w:color w:val="000000"/>
        </w:rPr>
        <w:t>Open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Data</w:t>
      </w:r>
      <w:r w:rsidRPr="00264EA2">
        <w:rPr>
          <w:rFonts w:ascii="Times" w:hAnsi="Times"/>
          <w:color w:val="000000"/>
          <w:lang w:val="sr-Cyrl-RS"/>
        </w:rPr>
        <w:t xml:space="preserve">) и интеграција са националним </w:t>
      </w:r>
      <w:r w:rsidR="00BF7FED">
        <w:rPr>
          <w:rFonts w:ascii="Times" w:hAnsi="Times"/>
          <w:color w:val="000000"/>
          <w:lang w:val="sr-Cyrl-RS"/>
        </w:rPr>
        <w:t>П</w:t>
      </w:r>
      <w:r w:rsidRPr="00264EA2">
        <w:rPr>
          <w:rFonts w:ascii="Times" w:hAnsi="Times"/>
          <w:color w:val="000000"/>
          <w:lang w:val="sr-Cyrl-RS"/>
        </w:rPr>
        <w:t>орталом отворених података</w:t>
      </w:r>
      <w:r w:rsidR="00BF7FED">
        <w:rPr>
          <w:rFonts w:ascii="Times" w:hAnsi="Times"/>
          <w:color w:val="000000"/>
          <w:lang w:val="sr-Cyrl-RS"/>
        </w:rPr>
        <w:t>,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="00BF7FED" w:rsidRPr="00264EA2">
        <w:rPr>
          <w:rFonts w:ascii="Times" w:hAnsi="Times"/>
          <w:color w:val="000000"/>
          <w:lang w:val="sr-Cyrl-RS"/>
        </w:rPr>
        <w:t xml:space="preserve">најширем кругу корисника </w:t>
      </w:r>
      <w:r w:rsidRPr="00264EA2">
        <w:rPr>
          <w:rFonts w:ascii="Times" w:hAnsi="Times"/>
          <w:color w:val="000000"/>
          <w:lang w:val="sr-Cyrl-RS"/>
        </w:rPr>
        <w:t xml:space="preserve">омогућава брз и ефикасан приступ подацима. Визуелизација података, укључивање индикатора одрживог развоја и промоција портала придонеће интеракцији са заједницом која те податке користи. </w:t>
      </w:r>
    </w:p>
    <w:p w14:paraId="691D1418" w14:textId="67559436" w:rsidR="008925F1" w:rsidRPr="00264EA2" w:rsidRDefault="007042A3" w:rsidP="00280E32">
      <w:pPr>
        <w:spacing w:after="90"/>
        <w:jc w:val="both"/>
        <w:rPr>
          <w:lang w:val="sr-Cyrl-RS"/>
        </w:rPr>
      </w:pPr>
      <w:r w:rsidRPr="00ED20A8">
        <w:rPr>
          <w:rFonts w:ascii="Times" w:hAnsi="Times"/>
          <w:color w:val="000000"/>
          <w:lang w:val="sr-Cyrl-RS"/>
        </w:rPr>
        <w:t>Планиран је даљи развој националног портала за праћење индикатора за праћење Циљева одрживог развоја УН (</w:t>
      </w:r>
      <w:r w:rsidRPr="007042A3">
        <w:rPr>
          <w:rFonts w:ascii="Times" w:hAnsi="Times"/>
          <w:color w:val="000000"/>
        </w:rPr>
        <w:t>Sustainable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Development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Goals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="00BF7FED">
        <w:rPr>
          <w:rFonts w:ascii="Times" w:hAnsi="Times"/>
          <w:color w:val="000000"/>
          <w:lang w:val="sr-Cyrl-RS"/>
        </w:rPr>
        <w:t>–</w:t>
      </w:r>
      <w:r w:rsidR="00BF7FED"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SDG</w:t>
      </w:r>
      <w:r w:rsidRPr="00264EA2">
        <w:rPr>
          <w:rFonts w:ascii="Times" w:hAnsi="Times"/>
          <w:color w:val="000000"/>
          <w:lang w:val="sr-Cyrl-RS"/>
        </w:rPr>
        <w:t xml:space="preserve">) и Агенде одрживог развоја 2030 (2030 </w:t>
      </w:r>
      <w:r w:rsidRPr="007042A3">
        <w:rPr>
          <w:rFonts w:ascii="Times" w:hAnsi="Times"/>
          <w:color w:val="000000"/>
        </w:rPr>
        <w:t>Agenda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for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Sustainable</w:t>
      </w:r>
      <w:r w:rsidRPr="00264EA2">
        <w:rPr>
          <w:rFonts w:ascii="Times" w:hAnsi="Times"/>
          <w:color w:val="000000"/>
          <w:lang w:val="sr-Cyrl-RS"/>
        </w:rPr>
        <w:t xml:space="preserve"> </w:t>
      </w:r>
      <w:r w:rsidRPr="007042A3">
        <w:rPr>
          <w:rFonts w:ascii="Times" w:hAnsi="Times"/>
          <w:color w:val="000000"/>
        </w:rPr>
        <w:t>Development</w:t>
      </w:r>
      <w:r w:rsidRPr="00264EA2">
        <w:rPr>
          <w:rFonts w:ascii="Times" w:hAnsi="Times"/>
          <w:color w:val="000000"/>
          <w:lang w:val="sr-Cyrl-RS"/>
        </w:rPr>
        <w:t>), као и индикатора везаних за друге глобалне стратегије. Наставиће се континуирано ажурирање дисеминационе базе података индикатора, као и едукација интерних и екстерних произвођача и корисника.</w:t>
      </w:r>
    </w:p>
    <w:p w14:paraId="4677CAC7" w14:textId="77777777" w:rsidR="00397F67" w:rsidRPr="00264EA2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1B98D8F4" w14:textId="32D23CEB" w:rsidR="008925F1" w:rsidRPr="00264EA2" w:rsidRDefault="001D349D" w:rsidP="00280E32">
      <w:pPr>
        <w:spacing w:after="45"/>
        <w:jc w:val="both"/>
        <w:rPr>
          <w:lang w:val="sr-Cyrl-RS"/>
        </w:rPr>
      </w:pPr>
      <w:r w:rsidRPr="00264EA2">
        <w:rPr>
          <w:rFonts w:ascii="Times" w:hAnsi="Times"/>
          <w:b/>
          <w:color w:val="333333"/>
          <w:lang w:val="sr-Cyrl-RS"/>
        </w:rPr>
        <w:t xml:space="preserve"> </w:t>
      </w:r>
      <w:r w:rsidRPr="00D451D8">
        <w:rPr>
          <w:rFonts w:ascii="Times" w:hAnsi="Times"/>
          <w:b/>
          <w:color w:val="333333"/>
          <w:lang w:val="sr-Cyrl-RS"/>
        </w:rPr>
        <w:t>5.5. Обезбеђивање одговарајућих ресурса за функционисање и развој система званичне статистике</w:t>
      </w:r>
      <w:r w:rsidRPr="00264EA2">
        <w:rPr>
          <w:rFonts w:ascii="Times" w:hAnsi="Times"/>
          <w:b/>
          <w:color w:val="333333"/>
          <w:lang w:val="sr-Cyrl-RS"/>
        </w:rPr>
        <w:t xml:space="preserve"> </w:t>
      </w:r>
    </w:p>
    <w:p w14:paraId="51C7D943" w14:textId="77777777" w:rsidR="008925F1" w:rsidRPr="00264EA2" w:rsidRDefault="001D349D" w:rsidP="00280E32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За остваривање стратешких циљева и реализацију планираних активности неопходно је обезбедити потребне кадровске, финансијске, инфраструктурне и технолошке ресурсе у систему званичне статистике.</w:t>
      </w:r>
    </w:p>
    <w:p w14:paraId="7AE6CA42" w14:textId="6D393F0E" w:rsidR="008925F1" w:rsidRPr="00264EA2" w:rsidRDefault="001D349D" w:rsidP="00280E32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Планиране активности захтевају одговарајуће специјализоване стручњаке, првенствено математичаре и економисте, као и одговарајућу стручну надградњу. Генерално, решавање кадровског питања је кључ успешне реализације постављених циљева, те је веома значајно да РЗС</w:t>
      </w:r>
      <w:r w:rsidR="00BF7FED">
        <w:rPr>
          <w:rFonts w:ascii="Times" w:hAnsi="Times"/>
          <w:color w:val="000000"/>
          <w:lang w:val="sr-Cyrl-RS"/>
        </w:rPr>
        <w:t>,</w:t>
      </w:r>
      <w:r w:rsidRPr="00264EA2">
        <w:rPr>
          <w:rFonts w:ascii="Times" w:hAnsi="Times"/>
          <w:color w:val="000000"/>
          <w:lang w:val="sr-Cyrl-RS"/>
        </w:rPr>
        <w:t xml:space="preserve"> у што већој мери</w:t>
      </w:r>
      <w:r w:rsidR="00BF7FED">
        <w:rPr>
          <w:rFonts w:ascii="Times" w:hAnsi="Times"/>
          <w:color w:val="000000"/>
          <w:lang w:val="sr-Cyrl-RS"/>
        </w:rPr>
        <w:t>,</w:t>
      </w:r>
      <w:r w:rsidRPr="00264EA2">
        <w:rPr>
          <w:rFonts w:ascii="Times" w:hAnsi="Times"/>
          <w:color w:val="000000"/>
          <w:lang w:val="sr-Cyrl-RS"/>
        </w:rPr>
        <w:t xml:space="preserve"> има утицај у његовом решавању. Ограничења уведена прописима у претходном периоду у знатној мери су онемогућавал</w:t>
      </w:r>
      <w:r w:rsidR="00BF7FED">
        <w:rPr>
          <w:rFonts w:ascii="Times" w:hAnsi="Times"/>
          <w:color w:val="000000"/>
          <w:lang w:val="sr-Cyrl-RS"/>
        </w:rPr>
        <w:t>а</w:t>
      </w:r>
      <w:r w:rsidRPr="00264EA2">
        <w:rPr>
          <w:rFonts w:ascii="Times" w:hAnsi="Times"/>
          <w:color w:val="000000"/>
          <w:lang w:val="sr-Cyrl-RS"/>
        </w:rPr>
        <w:t xml:space="preserve"> вођење ефикасне кадровске политике, што је довело до смањења броја стручних кадрова у званичној статистици. Неопходно је убрзано ангажовање нових кадрова, посебно имајући у виду да у овом периоду велики број запослених у званичној статистици одлази у пензију.</w:t>
      </w:r>
    </w:p>
    <w:p w14:paraId="02EA4DE7" w14:textId="5A8E4BD1" w:rsidR="008925F1" w:rsidRPr="00264EA2" w:rsidRDefault="001D349D" w:rsidP="00280E32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Потребно је наставити са интензивном обуком и усавршавањем кадрова у области статистике и информатике, пре свега ради примене нових методолошких решења, међународних статистичких стандарда и повећања аналитичких капацитета и усавршавања кадрова за креирање и анализу утицаја разних политика. Планирана обука може се организовати и спровести интерно, у сарадњи одговорних произвођача званичне статистике и ресорних министарстава ради иницирања стварања мреже контакт тачака за питања статистике, као и у оквиру међународне сарадње, посебно у области европских интеграција. Треба интензивирати коришћење помоћи у знању путем семинара, обука, летњих школа, као и помоћи у реализацији појединих статистичких процедура.</w:t>
      </w:r>
    </w:p>
    <w:p w14:paraId="71BB3736" w14:textId="77777777" w:rsidR="008925F1" w:rsidRPr="00264EA2" w:rsidRDefault="001D349D" w:rsidP="00280E32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Свакако треба имати у виду да су активности потребне за остваривање предвиђених стратешких циљева веома захтевне у погледу неопходних финансијских средстава, инфраструктуре и модерне технологије.</w:t>
      </w:r>
    </w:p>
    <w:p w14:paraId="49E2592B" w14:textId="77777777" w:rsidR="00397F67" w:rsidRPr="00264EA2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3641F779" w14:textId="7CAB121A" w:rsidR="008925F1" w:rsidRPr="00264EA2" w:rsidRDefault="001D349D" w:rsidP="00280E32">
      <w:pPr>
        <w:spacing w:after="45"/>
        <w:jc w:val="both"/>
        <w:rPr>
          <w:lang w:val="sr-Cyrl-RS"/>
        </w:rPr>
      </w:pPr>
      <w:r w:rsidRPr="00264EA2">
        <w:rPr>
          <w:rFonts w:ascii="Times" w:hAnsi="Times"/>
          <w:b/>
          <w:color w:val="333333"/>
          <w:lang w:val="sr-Cyrl-RS"/>
        </w:rPr>
        <w:t xml:space="preserve"> 6. Стратешки циљеви и приоритетне активности развоја по областима статистике </w:t>
      </w:r>
    </w:p>
    <w:p w14:paraId="1BBFBA3F" w14:textId="77777777" w:rsidR="008925F1" w:rsidRPr="00264EA2" w:rsidRDefault="001D349D" w:rsidP="00280E32">
      <w:pPr>
        <w:spacing w:after="90"/>
        <w:jc w:val="both"/>
        <w:rPr>
          <w:lang w:val="sr-Cyrl-RS"/>
        </w:rPr>
      </w:pPr>
      <w:r w:rsidRPr="00264EA2">
        <w:rPr>
          <w:rFonts w:ascii="Times" w:hAnsi="Times"/>
          <w:color w:val="000000"/>
          <w:lang w:val="sr-Cyrl-RS"/>
        </w:rPr>
        <w:t>Поред реализације наведених основних стратешких циљева, неопходно је реализовати посебне циљеве и приоритете активности на нивоу појединих области статистике.</w:t>
      </w:r>
    </w:p>
    <w:p w14:paraId="55648CE1" w14:textId="77777777" w:rsidR="00397F67" w:rsidRPr="00264EA2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1C61888C" w14:textId="77777777" w:rsidR="004E1305" w:rsidRPr="00A975DD" w:rsidRDefault="004E1305" w:rsidP="004E1305">
      <w:pPr>
        <w:spacing w:after="45"/>
        <w:jc w:val="both"/>
        <w:rPr>
          <w:lang w:val="sr-Cyrl-RS"/>
        </w:rPr>
      </w:pPr>
      <w:r w:rsidRPr="00A975DD">
        <w:rPr>
          <w:rFonts w:ascii="Times" w:hAnsi="Times"/>
          <w:b/>
          <w:color w:val="333333"/>
          <w:lang w:val="sr-Cyrl-RS"/>
        </w:rPr>
        <w:t xml:space="preserve">6.1. Демографија и друштвене статистике </w:t>
      </w:r>
    </w:p>
    <w:p w14:paraId="64C017E8" w14:textId="25E05641" w:rsidR="004E1305" w:rsidRPr="00A975DD" w:rsidRDefault="004E1305" w:rsidP="004E1305">
      <w:pPr>
        <w:spacing w:after="9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 xml:space="preserve">Основни стратешки циљ у области демографије и друштвених статистика је унапређење садржаја података о становништву, </w:t>
      </w:r>
      <w:r w:rsidRPr="00A975DD">
        <w:rPr>
          <w:rFonts w:ascii="Times" w:hAnsi="Times"/>
          <w:lang w:val="sr-Cyrl-RS"/>
        </w:rPr>
        <w:t>тржишту рада, образовању, култури, здравству, инвалидитету, правосудној и родној статистици, безбедности и заштити потрошача, личној потрошњи, неједнакостима у расподели дохотка, сиромаштву, социјалној кохезији и заштити који су неопходни за праћење стандарда и услова живота, квалитета живота, као и социјалне и здравствене заштите. Такође, неопходно је обезбедити и повећање броја података приказаних према полу и на нижем територијалном нивоу, као и визуализацију наведених података.</w:t>
      </w:r>
    </w:p>
    <w:p w14:paraId="38621033" w14:textId="77777777" w:rsidR="004E1305" w:rsidRPr="00A975DD" w:rsidRDefault="004E1305" w:rsidP="004E1305">
      <w:pPr>
        <w:spacing w:after="90"/>
        <w:jc w:val="both"/>
        <w:rPr>
          <w:lang w:val="sr-Cyrl-RS"/>
        </w:rPr>
      </w:pPr>
      <w:r w:rsidRPr="00A975DD">
        <w:rPr>
          <w:rFonts w:ascii="Times" w:hAnsi="Times"/>
          <w:lang w:val="sr-Cyrl-RS"/>
        </w:rPr>
        <w:lastRenderedPageBreak/>
        <w:t>У овој области треба да се реализују следећи развојни циљеви:</w:t>
      </w:r>
    </w:p>
    <w:p w14:paraId="2514441A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lang w:val="sr-Cyrl-RS"/>
        </w:rPr>
        <w:t>- успостављање Статистичког популационог регистра;</w:t>
      </w:r>
    </w:p>
    <w:p w14:paraId="15856F8A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lang w:val="sr-Cyrl-RS"/>
        </w:rPr>
        <w:t>- модернизација прикупљања података анкетних истраживања која се односе на домаћинства (Анкета о радној снази, Анкета о потрошњи домаћинстава, Истраживање о коришћењу времена, Анкета о приходима и условима живота и др.);</w:t>
      </w:r>
    </w:p>
    <w:p w14:paraId="3B14CFA9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lang w:val="sr-Cyrl-RS"/>
        </w:rPr>
        <w:t>- смањење оптерећења извештајних јединица;</w:t>
      </w:r>
    </w:p>
    <w:p w14:paraId="6CE35D0D" w14:textId="77777777" w:rsidR="00A975DD" w:rsidRPr="00A975DD" w:rsidRDefault="004E1305" w:rsidP="00A975DD">
      <w:pPr>
        <w:spacing w:after="90"/>
        <w:ind w:left="600"/>
        <w:jc w:val="both"/>
        <w:rPr>
          <w:rFonts w:ascii="Times" w:hAnsi="Times"/>
          <w:lang w:val="sr-Cyrl-RS"/>
        </w:rPr>
      </w:pPr>
      <w:r w:rsidRPr="00A975DD">
        <w:rPr>
          <w:rFonts w:ascii="Times" w:hAnsi="Times"/>
          <w:lang w:val="sr-Cyrl-RS"/>
        </w:rPr>
        <w:t>- интензивније коришћење расположивих административних извора података;</w:t>
      </w:r>
    </w:p>
    <w:p w14:paraId="501CD9E3" w14:textId="458CF097" w:rsidR="004E1305" w:rsidRPr="00A975DD" w:rsidRDefault="00A975DD" w:rsidP="00A975DD">
      <w:pPr>
        <w:spacing w:after="90"/>
        <w:ind w:left="600"/>
        <w:jc w:val="both"/>
        <w:rPr>
          <w:rFonts w:ascii="Times" w:hAnsi="Times"/>
          <w:lang w:val="sr-Cyrl-RS"/>
        </w:rPr>
      </w:pPr>
      <w:r w:rsidRPr="00A975DD">
        <w:rPr>
          <w:rFonts w:ascii="Times" w:hAnsi="Times"/>
          <w:lang w:val="sr-Latn-RS"/>
        </w:rPr>
        <w:t xml:space="preserve">- </w:t>
      </w:r>
      <w:r w:rsidR="004E1305" w:rsidRPr="00A975DD">
        <w:rPr>
          <w:rFonts w:ascii="Times New Roman" w:hAnsi="Times New Roman" w:cs="Times New Roman"/>
          <w:lang w:val="sr-Cyrl-RS"/>
        </w:rPr>
        <w:t>унапређење садржаја геокодираних статистичких података</w:t>
      </w:r>
      <w:r w:rsidR="004E1305" w:rsidRPr="00A975DD">
        <w:rPr>
          <w:rFonts w:ascii="Times New Roman" w:hAnsi="Times New Roman" w:cs="Times New Roman"/>
          <w:lang w:val="sr-Latn-RS"/>
        </w:rPr>
        <w:t>;</w:t>
      </w:r>
    </w:p>
    <w:p w14:paraId="3A6612A7" w14:textId="7B167052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lang w:val="sr-Cyrl-RS"/>
        </w:rPr>
        <w:t>- унапређење садржаја података из области демографских истраживања: месечне и кварталне процене; годишње процене према задатим обележјима; израда таблица смртности  према узроцима смрти и статитике здравства;</w:t>
      </w:r>
    </w:p>
    <w:p w14:paraId="20BF4A30" w14:textId="4582BB50" w:rsidR="00053E1D" w:rsidRPr="00A975DD" w:rsidRDefault="00A975DD" w:rsidP="00053E1D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Latn-RS"/>
        </w:rPr>
        <w:t xml:space="preserve">- </w:t>
      </w:r>
      <w:r w:rsidR="00053E1D" w:rsidRPr="00A975DD">
        <w:rPr>
          <w:rFonts w:ascii="Times" w:hAnsi="Times"/>
          <w:color w:val="000000"/>
          <w:lang w:val="sr-Cyrl-RS"/>
        </w:rPr>
        <w:t>хармонизација методологија из области статистике тржишта рада са европским стандардима и редовно усклађивање са методолошким изменама Евростата;</w:t>
      </w:r>
    </w:p>
    <w:p w14:paraId="658DCFFA" w14:textId="661240B3" w:rsidR="00053E1D" w:rsidRPr="00A975DD" w:rsidRDefault="00053E1D" w:rsidP="00053E1D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>- унапређење садржаја података из области статистике тржишта рада</w:t>
      </w:r>
      <w:r w:rsidR="00B01BFF" w:rsidRPr="00A975DD">
        <w:rPr>
          <w:rFonts w:ascii="Times" w:hAnsi="Times"/>
          <w:color w:val="000000"/>
          <w:lang w:val="sr-Cyrl-RS"/>
        </w:rPr>
        <w:t xml:space="preserve"> </w:t>
      </w:r>
      <w:r w:rsidRPr="00A975DD">
        <w:rPr>
          <w:rFonts w:ascii="Times" w:hAnsi="Times"/>
          <w:color w:val="000000"/>
          <w:lang w:val="sr-Cyrl-RS"/>
        </w:rPr>
        <w:t xml:space="preserve">(Истраживање о слободним радним местима и </w:t>
      </w:r>
      <w:r w:rsidR="001E7E5D" w:rsidRPr="00A975DD">
        <w:rPr>
          <w:rFonts w:ascii="Times" w:hAnsi="Times"/>
          <w:color w:val="000000"/>
          <w:lang w:val="sr-Cyrl-RS"/>
        </w:rPr>
        <w:t>г</w:t>
      </w:r>
      <w:r w:rsidRPr="00A975DD">
        <w:rPr>
          <w:rFonts w:ascii="Times" w:hAnsi="Times"/>
          <w:color w:val="000000"/>
          <w:lang w:val="sr-Cyrl-RS"/>
        </w:rPr>
        <w:t xml:space="preserve">одишњи платни јаз, </w:t>
      </w:r>
      <w:r w:rsidR="001E7E5D" w:rsidRPr="00A975DD">
        <w:rPr>
          <w:rFonts w:ascii="Times" w:hAnsi="Times"/>
          <w:color w:val="000000"/>
          <w:lang w:val="sr-Cyrl-RS"/>
        </w:rPr>
        <w:t>м</w:t>
      </w:r>
      <w:r w:rsidRPr="00A975DD">
        <w:rPr>
          <w:rFonts w:ascii="Times" w:hAnsi="Times"/>
          <w:color w:val="000000"/>
          <w:lang w:val="sr-Cyrl-RS"/>
        </w:rPr>
        <w:t>есечне стопе незапослености);</w:t>
      </w:r>
    </w:p>
    <w:p w14:paraId="17B007A1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>- унапређење садржаја и проширење извора података из области Циљева одрживог развоја;</w:t>
      </w:r>
    </w:p>
    <w:p w14:paraId="35E05FEE" w14:textId="5037B8EC" w:rsidR="004E1305" w:rsidRPr="00A975DD" w:rsidRDefault="004E1305" w:rsidP="00A975DD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 xml:space="preserve">- унапређење садржаја података о криминалитету према Међународној класификацији кривичних дела за статистичке потребе </w:t>
      </w:r>
      <w:r w:rsidR="00BF7FED">
        <w:rPr>
          <w:rFonts w:ascii="Times" w:hAnsi="Times"/>
          <w:color w:val="000000"/>
          <w:lang w:val="sr-Cyrl-RS"/>
        </w:rPr>
        <w:t>–</w:t>
      </w:r>
      <w:r w:rsidR="00BF7FED" w:rsidRPr="00A975DD">
        <w:rPr>
          <w:rFonts w:ascii="Times" w:hAnsi="Times"/>
          <w:color w:val="000000"/>
          <w:lang w:val="sr-Cyrl-RS"/>
        </w:rPr>
        <w:t xml:space="preserve"> </w:t>
      </w:r>
      <w:r w:rsidRPr="00A975DD">
        <w:rPr>
          <w:rFonts w:ascii="Times" w:hAnsi="Times"/>
          <w:color w:val="000000"/>
        </w:rPr>
        <w:t>ICCS</w:t>
      </w:r>
      <w:r w:rsidRPr="00A975DD">
        <w:rPr>
          <w:rFonts w:ascii="Times" w:hAnsi="Times"/>
          <w:color w:val="000000"/>
          <w:lang w:val="sr-Cyrl-RS"/>
        </w:rPr>
        <w:t xml:space="preserve">; </w:t>
      </w:r>
    </w:p>
    <w:p w14:paraId="7BCCFDA2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>- унапређење и проширење садржаја података из области родне статистике;</w:t>
      </w:r>
    </w:p>
    <w:p w14:paraId="4A2AC583" w14:textId="7FDA1CF9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 xml:space="preserve">- унапређивање садржаја података из области образовања, обезбеђивање већег броја индикатора и достављање индикатора о образовању према упитнику </w:t>
      </w:r>
      <w:r w:rsidRPr="00A975DD">
        <w:rPr>
          <w:rFonts w:ascii="Times" w:hAnsi="Times"/>
          <w:color w:val="000000"/>
        </w:rPr>
        <w:t>UOE</w:t>
      </w:r>
      <w:r w:rsidRPr="00A975DD">
        <w:rPr>
          <w:rFonts w:ascii="Times" w:hAnsi="Times"/>
          <w:color w:val="000000"/>
          <w:lang w:val="sr-Cyrl-RS"/>
        </w:rPr>
        <w:t xml:space="preserve"> (</w:t>
      </w:r>
      <w:r w:rsidR="0076446A" w:rsidRPr="00A975DD">
        <w:rPr>
          <w:rFonts w:ascii="Times" w:hAnsi="Times"/>
          <w:color w:val="000000"/>
          <w:lang w:val="sr-Cyrl-RS"/>
        </w:rPr>
        <w:t>Заједнички упитник</w:t>
      </w:r>
      <w:r w:rsidRPr="00A975DD">
        <w:rPr>
          <w:rFonts w:ascii="Times" w:hAnsi="Times"/>
          <w:color w:val="000000"/>
          <w:lang w:val="sr-Cyrl-RS"/>
        </w:rPr>
        <w:t xml:space="preserve"> </w:t>
      </w:r>
      <w:r w:rsidRPr="00A975DD">
        <w:rPr>
          <w:rFonts w:ascii="Times" w:hAnsi="Times"/>
          <w:color w:val="000000"/>
        </w:rPr>
        <w:t>OECD</w:t>
      </w:r>
      <w:r w:rsidRPr="00A975DD">
        <w:rPr>
          <w:rFonts w:ascii="Times" w:hAnsi="Times"/>
          <w:color w:val="000000"/>
          <w:lang w:val="sr-Cyrl-RS"/>
        </w:rPr>
        <w:t xml:space="preserve">, </w:t>
      </w:r>
      <w:r w:rsidRPr="00A975DD">
        <w:rPr>
          <w:rFonts w:ascii="Times" w:hAnsi="Times"/>
          <w:color w:val="000000"/>
        </w:rPr>
        <w:t>UNES</w:t>
      </w:r>
      <w:r w:rsidR="009418BD">
        <w:rPr>
          <w:rFonts w:ascii="Times" w:hAnsi="Times"/>
          <w:color w:val="000000"/>
        </w:rPr>
        <w:t>C</w:t>
      </w:r>
      <w:r w:rsidRPr="00A975DD">
        <w:rPr>
          <w:rFonts w:ascii="Times" w:hAnsi="Times"/>
          <w:color w:val="000000"/>
        </w:rPr>
        <w:t>O</w:t>
      </w:r>
      <w:r w:rsidRPr="00A975DD">
        <w:rPr>
          <w:rFonts w:ascii="Times" w:hAnsi="Times"/>
          <w:color w:val="000000"/>
          <w:lang w:val="sr-Cyrl-RS"/>
        </w:rPr>
        <w:t xml:space="preserve"> </w:t>
      </w:r>
      <w:r w:rsidR="0076446A" w:rsidRPr="00A975DD">
        <w:rPr>
          <w:rFonts w:ascii="Times" w:hAnsi="Times"/>
          <w:color w:val="000000"/>
          <w:lang w:val="sr-Cyrl-RS"/>
        </w:rPr>
        <w:t>и Евростат</w:t>
      </w:r>
      <w:r w:rsidRPr="00A975DD">
        <w:rPr>
          <w:rFonts w:ascii="Times" w:hAnsi="Times"/>
          <w:color w:val="000000"/>
          <w:lang w:val="sr-Cyrl-RS"/>
        </w:rPr>
        <w:t xml:space="preserve">); </w:t>
      </w:r>
    </w:p>
    <w:p w14:paraId="65E7FDD1" w14:textId="1EBA6CF9" w:rsidR="004E1305" w:rsidRPr="00A975DD" w:rsidRDefault="004E1305" w:rsidP="004E1305">
      <w:pPr>
        <w:spacing w:after="90"/>
        <w:ind w:left="600"/>
        <w:jc w:val="both"/>
        <w:rPr>
          <w:lang w:val="sr-Latn-RS"/>
        </w:rPr>
      </w:pPr>
      <w:r w:rsidRPr="00A975DD">
        <w:rPr>
          <w:rFonts w:ascii="Times" w:hAnsi="Times"/>
          <w:color w:val="000000"/>
          <w:lang w:val="sr-Cyrl-RS"/>
        </w:rPr>
        <w:t>- унапређење републичке и општинске ДевИнфо базе</w:t>
      </w:r>
      <w:r w:rsidR="00A975DD" w:rsidRPr="00A975DD">
        <w:rPr>
          <w:rFonts w:ascii="Times" w:hAnsi="Times"/>
          <w:color w:val="000000"/>
          <w:lang w:val="sr-Latn-RS"/>
        </w:rPr>
        <w:t>;</w:t>
      </w:r>
    </w:p>
    <w:p w14:paraId="100139DC" w14:textId="1595F9C9" w:rsidR="004E1305" w:rsidRPr="00A975DD" w:rsidRDefault="004E1305" w:rsidP="004E1305">
      <w:pPr>
        <w:spacing w:after="90"/>
        <w:ind w:left="600"/>
        <w:jc w:val="both"/>
        <w:rPr>
          <w:rFonts w:ascii="Times" w:hAnsi="Times"/>
          <w:color w:val="000000"/>
          <w:lang w:val="sr-Latn-RS"/>
        </w:rPr>
      </w:pPr>
      <w:r w:rsidRPr="00A975DD">
        <w:rPr>
          <w:rFonts w:ascii="Times" w:hAnsi="Times"/>
          <w:color w:val="000000"/>
          <w:lang w:val="sr-Cyrl-RS"/>
        </w:rPr>
        <w:t>- наставак рада на имплементацији Европског система интегрисане статистике социјалне заштите (</w:t>
      </w:r>
      <w:r w:rsidRPr="00A975DD">
        <w:rPr>
          <w:rFonts w:ascii="Times" w:hAnsi="Times"/>
          <w:color w:val="000000"/>
          <w:lang w:val="sr-Latn-RS"/>
        </w:rPr>
        <w:t>ESSPROS</w:t>
      </w:r>
      <w:r w:rsidRPr="00A975DD">
        <w:rPr>
          <w:rFonts w:ascii="Times" w:hAnsi="Times"/>
          <w:color w:val="000000"/>
          <w:lang w:val="sr-Cyrl-RS"/>
        </w:rPr>
        <w:t>)</w:t>
      </w:r>
      <w:r w:rsidR="00A975DD" w:rsidRPr="00A975DD">
        <w:rPr>
          <w:rFonts w:ascii="Times" w:hAnsi="Times"/>
          <w:color w:val="000000"/>
          <w:lang w:val="sr-Latn-RS"/>
        </w:rPr>
        <w:t>;</w:t>
      </w:r>
    </w:p>
    <w:p w14:paraId="1A1554DC" w14:textId="77777777" w:rsidR="004E1305" w:rsidRPr="00A975DD" w:rsidRDefault="004E1305" w:rsidP="004E1305">
      <w:pPr>
        <w:spacing w:after="90"/>
        <w:ind w:left="600"/>
        <w:jc w:val="both"/>
        <w:rPr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 xml:space="preserve">- почетак припрема Пописа становништва, домаћинстава и станова 2031. године. </w:t>
      </w:r>
    </w:p>
    <w:p w14:paraId="3F654EA5" w14:textId="77777777" w:rsidR="004E1305" w:rsidRPr="00A975DD" w:rsidRDefault="004E1305" w:rsidP="004E1305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A975DD">
        <w:rPr>
          <w:rFonts w:ascii="Times" w:hAnsi="Times"/>
          <w:color w:val="000000"/>
          <w:lang w:val="sr-Cyrl-RS"/>
        </w:rPr>
        <w:t>Приоритетне развојне активности у овој области су:</w:t>
      </w:r>
    </w:p>
    <w:p w14:paraId="2C86D7CD" w14:textId="6ADBCAF8" w:rsidR="004E1305" w:rsidRPr="00892DB1" w:rsidRDefault="004E1305" w:rsidP="004E1305">
      <w:pPr>
        <w:spacing w:after="90"/>
        <w:ind w:left="600"/>
        <w:jc w:val="both"/>
        <w:rPr>
          <w:lang w:val="sr-Latn-RS"/>
        </w:rPr>
      </w:pPr>
      <w:r w:rsidRPr="00892DB1">
        <w:rPr>
          <w:rFonts w:ascii="Times" w:hAnsi="Times"/>
          <w:lang w:val="sr-Cyrl-RS"/>
        </w:rPr>
        <w:t>- процене (годишње, кварталне, месечне) и пројекције становништва, израчунавање таблица морталитета и фертилитета и других демографских индикатора</w:t>
      </w:r>
      <w:r w:rsidR="00892DB1">
        <w:rPr>
          <w:rFonts w:ascii="Times" w:hAnsi="Times"/>
          <w:lang w:val="sr-Latn-RS"/>
        </w:rPr>
        <w:t>,</w:t>
      </w:r>
    </w:p>
    <w:p w14:paraId="651235E0" w14:textId="77777777" w:rsidR="00892DB1" w:rsidRPr="00892DB1" w:rsidRDefault="004E1305" w:rsidP="00892DB1">
      <w:pPr>
        <w:spacing w:after="90"/>
        <w:ind w:left="600"/>
        <w:jc w:val="both"/>
        <w:rPr>
          <w:rFonts w:ascii="Times" w:hAnsi="Times"/>
          <w:color w:val="000000"/>
          <w:lang w:val="sr-Latn-RS"/>
        </w:rPr>
      </w:pPr>
      <w:r w:rsidRPr="00892DB1">
        <w:rPr>
          <w:rFonts w:ascii="Times" w:hAnsi="Times"/>
          <w:color w:val="000000"/>
          <w:lang w:val="sr-Latn-RS"/>
        </w:rPr>
        <w:t xml:space="preserve">- </w:t>
      </w:r>
      <w:proofErr w:type="spellStart"/>
      <w:r w:rsidRPr="00892DB1">
        <w:rPr>
          <w:rFonts w:ascii="Times" w:hAnsi="Times"/>
          <w:color w:val="000000"/>
        </w:rPr>
        <w:t>статистички</w:t>
      </w:r>
      <w:proofErr w:type="spellEnd"/>
      <w:r w:rsidRPr="00892DB1">
        <w:rPr>
          <w:rFonts w:ascii="Times" w:hAnsi="Times"/>
          <w:color w:val="000000"/>
          <w:lang w:val="sr-Latn-RS"/>
        </w:rPr>
        <w:t xml:space="preserve"> </w:t>
      </w:r>
      <w:proofErr w:type="spellStart"/>
      <w:r w:rsidRPr="00892DB1">
        <w:rPr>
          <w:rFonts w:ascii="Times" w:hAnsi="Times"/>
          <w:color w:val="000000"/>
        </w:rPr>
        <w:t>популациони</w:t>
      </w:r>
      <w:proofErr w:type="spellEnd"/>
      <w:r w:rsidRPr="00892DB1">
        <w:rPr>
          <w:rFonts w:ascii="Times" w:hAnsi="Times"/>
          <w:color w:val="000000"/>
          <w:lang w:val="sr-Latn-RS"/>
        </w:rPr>
        <w:t xml:space="preserve"> </w:t>
      </w:r>
      <w:proofErr w:type="spellStart"/>
      <w:r w:rsidRPr="00892DB1">
        <w:rPr>
          <w:rFonts w:ascii="Times" w:hAnsi="Times"/>
          <w:color w:val="000000"/>
        </w:rPr>
        <w:t>регистар</w:t>
      </w:r>
      <w:proofErr w:type="spellEnd"/>
      <w:r w:rsidRPr="00892DB1">
        <w:rPr>
          <w:rFonts w:ascii="Times" w:hAnsi="Times"/>
          <w:color w:val="000000"/>
          <w:lang w:val="sr-Latn-RS"/>
        </w:rPr>
        <w:t xml:space="preserve">, </w:t>
      </w:r>
    </w:p>
    <w:p w14:paraId="588F7D25" w14:textId="67DC83B3" w:rsidR="004E1305" w:rsidRPr="00892DB1" w:rsidRDefault="00892DB1" w:rsidP="00892DB1">
      <w:pPr>
        <w:spacing w:after="90"/>
        <w:ind w:left="600"/>
        <w:jc w:val="both"/>
        <w:rPr>
          <w:rFonts w:ascii="Times" w:hAnsi="Times"/>
          <w:lang w:val="sr-Latn-RS"/>
        </w:rPr>
      </w:pPr>
      <w:r w:rsidRPr="00892DB1">
        <w:rPr>
          <w:rFonts w:ascii="Times" w:hAnsi="Times"/>
          <w:lang w:val="sr-Latn-RS"/>
        </w:rPr>
        <w:t xml:space="preserve">- </w:t>
      </w:r>
      <w:r w:rsidR="004E1305" w:rsidRPr="00892DB1">
        <w:rPr>
          <w:rFonts w:ascii="Times New Roman" w:hAnsi="Times New Roman" w:cs="Times New Roman"/>
          <w:lang w:val="sr-Cyrl-RS"/>
        </w:rPr>
        <w:t>интеграција геопросторних и статистичких података</w:t>
      </w:r>
      <w:r w:rsidRPr="00892DB1">
        <w:rPr>
          <w:rFonts w:ascii="Times New Roman" w:hAnsi="Times New Roman" w:cs="Times New Roman"/>
          <w:lang w:val="sr-Latn-RS"/>
        </w:rPr>
        <w:t>,</w:t>
      </w:r>
    </w:p>
    <w:p w14:paraId="4B8C8642" w14:textId="77777777" w:rsidR="00A17ADA" w:rsidRPr="004C7696" w:rsidRDefault="004E1305" w:rsidP="004E1305">
      <w:pPr>
        <w:spacing w:after="90"/>
        <w:ind w:left="600"/>
        <w:jc w:val="both"/>
        <w:rPr>
          <w:rFonts w:ascii="Times" w:hAnsi="Times"/>
          <w:color w:val="000000"/>
          <w:lang w:val="sr-Latn-RS"/>
        </w:rPr>
      </w:pPr>
      <w:r w:rsidRPr="00A17ADA">
        <w:rPr>
          <w:rFonts w:ascii="Times" w:hAnsi="Times"/>
          <w:color w:val="000000"/>
          <w:lang w:val="sr-Cyrl-RS"/>
        </w:rPr>
        <w:t>- статистика рођених</w:t>
      </w:r>
      <w:r w:rsidR="00A17ADA" w:rsidRPr="00A17ADA">
        <w:rPr>
          <w:rFonts w:ascii="Times" w:hAnsi="Times"/>
          <w:color w:val="000000"/>
          <w:lang w:val="sr-Cyrl-RS"/>
        </w:rPr>
        <w:t xml:space="preserve"> и</w:t>
      </w:r>
      <w:r w:rsidRPr="00A17ADA">
        <w:rPr>
          <w:rFonts w:ascii="Times" w:hAnsi="Times"/>
          <w:color w:val="000000"/>
          <w:lang w:val="sr-Cyrl-RS"/>
        </w:rPr>
        <w:t xml:space="preserve"> умрлих,</w:t>
      </w:r>
    </w:p>
    <w:p w14:paraId="13C0DBD8" w14:textId="5D8712C5" w:rsidR="004E1305" w:rsidRPr="00892DB1" w:rsidRDefault="00A17ADA" w:rsidP="004E1305">
      <w:pPr>
        <w:spacing w:after="90"/>
        <w:ind w:left="600"/>
        <w:jc w:val="both"/>
        <w:rPr>
          <w:lang w:val="sr-Cyrl-RS"/>
        </w:rPr>
      </w:pPr>
      <w:r w:rsidRPr="00A17ADA">
        <w:rPr>
          <w:rFonts w:ascii="Times" w:hAnsi="Times"/>
          <w:color w:val="000000"/>
          <w:lang w:val="sr-Cyrl-RS"/>
        </w:rPr>
        <w:t>- статистика</w:t>
      </w:r>
      <w:r w:rsidR="004E1305" w:rsidRPr="00A17ADA">
        <w:rPr>
          <w:rFonts w:ascii="Times" w:hAnsi="Times"/>
          <w:color w:val="000000"/>
          <w:lang w:val="sr-Cyrl-RS"/>
        </w:rPr>
        <w:t xml:space="preserve"> закључених и разведених бракова,</w:t>
      </w:r>
    </w:p>
    <w:p w14:paraId="68BEBA6B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здравства,</w:t>
      </w:r>
    </w:p>
    <w:p w14:paraId="7802899D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азиланата, боравишних дозвола и илегалних миграција,</w:t>
      </w:r>
    </w:p>
    <w:p w14:paraId="146637B6" w14:textId="2457430D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</w:t>
      </w:r>
      <w:r w:rsidR="00171FFC">
        <w:rPr>
          <w:rFonts w:ascii="Times" w:hAnsi="Times"/>
          <w:color w:val="000000"/>
          <w:lang w:val="sr-Latn-RS"/>
        </w:rPr>
        <w:t xml:space="preserve"> </w:t>
      </w:r>
      <w:r w:rsidR="00171FFC" w:rsidRPr="00892DB1">
        <w:rPr>
          <w:rFonts w:ascii="Times" w:hAnsi="Times"/>
          <w:color w:val="000000"/>
          <w:lang w:val="sr-Cyrl-RS"/>
        </w:rPr>
        <w:t>унутрашњих и међународних</w:t>
      </w:r>
      <w:r w:rsidRPr="00892DB1">
        <w:rPr>
          <w:rFonts w:ascii="Times" w:hAnsi="Times"/>
          <w:color w:val="000000"/>
          <w:lang w:val="sr-Cyrl-RS"/>
        </w:rPr>
        <w:t xml:space="preserve"> миграција,</w:t>
      </w:r>
    </w:p>
    <w:p w14:paraId="3073F558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запослености и незапослености,</w:t>
      </w:r>
    </w:p>
    <w:p w14:paraId="6B97FB98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зарада и трошкова рада,</w:t>
      </w:r>
    </w:p>
    <w:p w14:paraId="409BF320" w14:textId="77777777" w:rsidR="004E1305" w:rsidRPr="00892DB1" w:rsidRDefault="004E1305" w:rsidP="004E1305">
      <w:pPr>
        <w:spacing w:after="90"/>
        <w:ind w:left="600"/>
        <w:jc w:val="both"/>
        <w:rPr>
          <w:rFonts w:ascii="Times" w:hAnsi="Times"/>
          <w:color w:val="000000"/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 xml:space="preserve">- </w:t>
      </w:r>
      <w:r w:rsidRPr="00892DB1">
        <w:rPr>
          <w:rFonts w:ascii="Times" w:hAnsi="Times"/>
          <w:color w:val="000000"/>
        </w:rPr>
        <w:t>A</w:t>
      </w:r>
      <w:r w:rsidRPr="00892DB1">
        <w:rPr>
          <w:rFonts w:ascii="Times" w:hAnsi="Times"/>
          <w:color w:val="000000"/>
          <w:lang w:val="sr-Cyrl-RS"/>
        </w:rPr>
        <w:t>нкета о потрошњи домаћинстава и Истраживање о коришћењу времена,</w:t>
      </w:r>
    </w:p>
    <w:p w14:paraId="39CAE4AC" w14:textId="0C61D5F1" w:rsidR="004E1305" w:rsidRPr="00892DB1" w:rsidRDefault="004E1305" w:rsidP="004E1305">
      <w:pPr>
        <w:spacing w:after="90"/>
        <w:ind w:left="600"/>
        <w:jc w:val="both"/>
        <w:rPr>
          <w:rFonts w:ascii="Times" w:hAnsi="Times"/>
          <w:color w:val="000000"/>
          <w:lang w:val="sr-Latn-RS"/>
        </w:rPr>
      </w:pPr>
      <w:r w:rsidRPr="00892DB1">
        <w:rPr>
          <w:rFonts w:ascii="Times" w:hAnsi="Times"/>
          <w:color w:val="000000"/>
          <w:lang w:val="sr-Cyrl-RS"/>
        </w:rPr>
        <w:t>- Анкета о родно заснованом насиљу и општем криминалу</w:t>
      </w:r>
      <w:r w:rsidR="00892DB1">
        <w:rPr>
          <w:rFonts w:ascii="Times" w:hAnsi="Times"/>
          <w:color w:val="000000"/>
          <w:lang w:val="sr-Latn-RS"/>
        </w:rPr>
        <w:t>,</w:t>
      </w:r>
    </w:p>
    <w:p w14:paraId="37B3705A" w14:textId="589FD2DF" w:rsidR="004E1305" w:rsidRPr="00892DB1" w:rsidRDefault="004E1305" w:rsidP="004E1305">
      <w:pPr>
        <w:spacing w:after="90"/>
        <w:ind w:left="600"/>
        <w:jc w:val="both"/>
        <w:rPr>
          <w:lang w:val="sr-Latn-RS"/>
        </w:rPr>
      </w:pPr>
      <w:r w:rsidRPr="00892DB1">
        <w:rPr>
          <w:rFonts w:ascii="Times" w:hAnsi="Times"/>
          <w:color w:val="000000"/>
          <w:lang w:val="sr-Cyrl-RS"/>
        </w:rPr>
        <w:t>- статистика правосуђа</w:t>
      </w:r>
      <w:r w:rsidR="00892DB1">
        <w:rPr>
          <w:rFonts w:ascii="Times" w:hAnsi="Times"/>
          <w:color w:val="000000"/>
          <w:lang w:val="sr-Latn-RS"/>
        </w:rPr>
        <w:t>,</w:t>
      </w:r>
    </w:p>
    <w:p w14:paraId="79EA0CAD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lastRenderedPageBreak/>
        <w:t>- статистика дохотка, социјалне инклузије и услова живота,</w:t>
      </w:r>
    </w:p>
    <w:p w14:paraId="22F53CD7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квалитета живота и</w:t>
      </w:r>
    </w:p>
    <w:p w14:paraId="352BBE7A" w14:textId="77777777" w:rsidR="004E1305" w:rsidRPr="00892DB1" w:rsidRDefault="004E1305" w:rsidP="004E1305">
      <w:pPr>
        <w:spacing w:after="90"/>
        <w:ind w:left="600"/>
        <w:jc w:val="both"/>
        <w:rPr>
          <w:lang w:val="sr-Cyrl-RS"/>
        </w:rPr>
      </w:pPr>
      <w:r w:rsidRPr="00892DB1">
        <w:rPr>
          <w:rFonts w:ascii="Times" w:hAnsi="Times"/>
          <w:color w:val="000000"/>
          <w:lang w:val="sr-Cyrl-RS"/>
        </w:rPr>
        <w:t>- статистика образовања.</w:t>
      </w:r>
    </w:p>
    <w:p w14:paraId="1AE1618C" w14:textId="77777777" w:rsidR="00CF4091" w:rsidRPr="0026286F" w:rsidRDefault="001D349D" w:rsidP="00CF4091">
      <w:pPr>
        <w:spacing w:after="45"/>
        <w:jc w:val="both"/>
        <w:rPr>
          <w:rFonts w:ascii="Times" w:hAnsi="Times"/>
          <w:b/>
          <w:color w:val="333333"/>
          <w:lang w:val="ru-RU"/>
        </w:rPr>
      </w:pPr>
      <w:r w:rsidRPr="00892DB1">
        <w:rPr>
          <w:rFonts w:ascii="Times" w:hAnsi="Times"/>
          <w:b/>
          <w:color w:val="333333"/>
          <w:lang w:val="sr-Cyrl-RS"/>
        </w:rPr>
        <w:t xml:space="preserve"> </w:t>
      </w:r>
    </w:p>
    <w:p w14:paraId="10B8CC88" w14:textId="77777777" w:rsidR="00CF4091" w:rsidRPr="00892DB1" w:rsidRDefault="00CF4091" w:rsidP="00CF4091">
      <w:pPr>
        <w:spacing w:after="45"/>
        <w:jc w:val="both"/>
        <w:rPr>
          <w:lang w:val="ru-RU"/>
        </w:rPr>
      </w:pPr>
      <w:r w:rsidRPr="00892DB1">
        <w:rPr>
          <w:rFonts w:ascii="Times" w:hAnsi="Times"/>
          <w:b/>
          <w:lang w:val="ru-RU"/>
        </w:rPr>
        <w:t xml:space="preserve">6.2. Економске статистике </w:t>
      </w:r>
    </w:p>
    <w:p w14:paraId="1C8B2485" w14:textId="440FB49F" w:rsidR="00CF4091" w:rsidRPr="00892DB1" w:rsidRDefault="00CF4091" w:rsidP="00CF4091">
      <w:pPr>
        <w:spacing w:after="90"/>
        <w:jc w:val="both"/>
        <w:rPr>
          <w:lang w:val="ru-RU"/>
        </w:rPr>
      </w:pPr>
      <w:r w:rsidRPr="00892DB1">
        <w:rPr>
          <w:rFonts w:ascii="Times" w:hAnsi="Times"/>
          <w:lang w:val="ru-RU"/>
        </w:rPr>
        <w:t xml:space="preserve">Основни стратешки циљеви у области економских статистика односе се на макроекономске и пословне статистике. У макроекономским статистикама основни циљ је финализација процеса усклађивања са европским системом националних рачуна </w:t>
      </w:r>
      <w:r w:rsidRPr="00892DB1">
        <w:rPr>
          <w:rFonts w:ascii="Times" w:hAnsi="Times"/>
        </w:rPr>
        <w:t>SNA</w:t>
      </w:r>
      <w:r w:rsidRPr="00892DB1">
        <w:rPr>
          <w:rFonts w:ascii="Times" w:hAnsi="Times"/>
          <w:lang w:val="ru-RU"/>
        </w:rPr>
        <w:t xml:space="preserve"> 2008 (Систем националних рачуна 2008) и </w:t>
      </w:r>
      <w:r w:rsidRPr="00892DB1">
        <w:rPr>
          <w:rFonts w:ascii="Times" w:hAnsi="Times"/>
        </w:rPr>
        <w:t>ESA</w:t>
      </w:r>
      <w:r w:rsidRPr="00892DB1">
        <w:rPr>
          <w:rFonts w:ascii="Times" w:hAnsi="Times"/>
          <w:lang w:val="ru-RU"/>
        </w:rPr>
        <w:t xml:space="preserve"> 2010 (Европски систем рачуна 2010) у погледу метода и расположивости индикатора и табела које захтева Евростатов трансмисиони програм. Са овим циљем је повезан и циљ благовремене транзиције на нови међународни систем националних рачуна који ће бити у примени од 2029</w:t>
      </w:r>
      <w:r w:rsidR="008E7122">
        <w:rPr>
          <w:rFonts w:ascii="Times" w:hAnsi="Times"/>
          <w:lang w:val="ru-RU"/>
        </w:rPr>
        <w:t>.</w:t>
      </w:r>
      <w:r w:rsidRPr="00892DB1">
        <w:rPr>
          <w:rFonts w:ascii="Times" w:hAnsi="Times"/>
          <w:lang w:val="ru-RU"/>
        </w:rPr>
        <w:t xml:space="preserve"> (</w:t>
      </w:r>
      <w:r w:rsidRPr="00892DB1">
        <w:rPr>
          <w:rFonts w:ascii="Times" w:hAnsi="Times"/>
          <w:lang w:val="sr-Latn-RS"/>
        </w:rPr>
        <w:t xml:space="preserve">SNA 2025/ESA 2025). </w:t>
      </w:r>
      <w:r w:rsidRPr="00892DB1">
        <w:rPr>
          <w:rFonts w:ascii="Times" w:hAnsi="Times"/>
          <w:lang w:val="sr-Cyrl-RS"/>
        </w:rPr>
        <w:t xml:space="preserve">Други циљ је благовремено и контиунирано обезбеђивање квалитетних, са међународним стандардима усклађених и </w:t>
      </w:r>
      <w:r w:rsidRPr="00892DB1">
        <w:rPr>
          <w:rFonts w:ascii="Times" w:hAnsi="Times"/>
          <w:lang w:val="ru-RU"/>
        </w:rPr>
        <w:t>међународно упоредивих макроекономских индикатора и показатеља, пре свега бруто домаћег производа и бруто националног дохотка као и других макроекономских агрегата и обрачуна за мерење, мониторинг и анализу обима, структуре и динамике економије неопходних за формулисање и евалуацију ефеката економске политике. Основни стратешки циљ у пословним статистикама је благовремено обезбеђивање квалитетних, међународно упоредивих, са међународним стандардима усклађених, статистичких показатеља привреде релевантних за доношење мера економских, структурних и секторских политика, програма</w:t>
      </w:r>
      <w:r w:rsidR="008E7122">
        <w:rPr>
          <w:rFonts w:ascii="Times" w:hAnsi="Times"/>
          <w:lang w:val="ru-RU"/>
        </w:rPr>
        <w:t xml:space="preserve">, </w:t>
      </w:r>
      <w:r w:rsidRPr="00892DB1">
        <w:rPr>
          <w:rFonts w:ascii="Times" w:hAnsi="Times"/>
          <w:lang w:val="ru-RU"/>
        </w:rPr>
        <w:t>планова и мера, за праћење привредног развоја и за доношење мера и посебних политика у одговарајућим областима привреде.</w:t>
      </w:r>
    </w:p>
    <w:p w14:paraId="2104D51D" w14:textId="77777777" w:rsidR="00CF4091" w:rsidRPr="00CD1AFB" w:rsidRDefault="00CF4091" w:rsidP="00CF4091">
      <w:pPr>
        <w:spacing w:after="9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У области економских статистика треба да се реализују следећи развојни циљеви:</w:t>
      </w:r>
    </w:p>
    <w:p w14:paraId="5170885C" w14:textId="77777777" w:rsidR="00CF4091" w:rsidRPr="00CD1AFB" w:rsidRDefault="00CF4091" w:rsidP="00CF4091">
      <w:pPr>
        <w:spacing w:after="90"/>
        <w:ind w:left="600"/>
        <w:jc w:val="both"/>
        <w:rPr>
          <w:rFonts w:ascii="Times" w:hAnsi="Times"/>
          <w:lang w:val="ru-RU"/>
        </w:rPr>
      </w:pPr>
      <w:r w:rsidRPr="00CD1AFB">
        <w:rPr>
          <w:rFonts w:ascii="Times" w:hAnsi="Times"/>
          <w:lang w:val="ru-RU"/>
        </w:rPr>
        <w:t>- пуна примена међународних стандарда (</w:t>
      </w:r>
      <w:r w:rsidRPr="00CD1AFB">
        <w:rPr>
          <w:rFonts w:ascii="Times" w:hAnsi="Times"/>
        </w:rPr>
        <w:t>SNA</w:t>
      </w:r>
      <w:r w:rsidRPr="00CD1AFB">
        <w:rPr>
          <w:rFonts w:ascii="Times" w:hAnsi="Times"/>
          <w:lang w:val="ru-RU"/>
        </w:rPr>
        <w:t xml:space="preserve"> 2008 и </w:t>
      </w:r>
      <w:r w:rsidRPr="00CD1AFB">
        <w:rPr>
          <w:rFonts w:ascii="Times" w:hAnsi="Times"/>
        </w:rPr>
        <w:t>ESA</w:t>
      </w:r>
      <w:r w:rsidRPr="00CD1AFB">
        <w:rPr>
          <w:rFonts w:ascii="Times" w:hAnsi="Times"/>
          <w:lang w:val="ru-RU"/>
        </w:rPr>
        <w:t xml:space="preserve"> 2010) и других релевантних методологија макроекономских статистика;</w:t>
      </w:r>
    </w:p>
    <w:p w14:paraId="652C0E8E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проширење обухвата, јачање квалитета и правовремено публиковање макроекономских показатеља за потребе вођења и праћења резултата економске политике;</w:t>
      </w:r>
    </w:p>
    <w:p w14:paraId="66375552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обезбеђивање конзистентности података путем координације послова произвођача званичне статистике који прикупљају, објављују или користе макроекономске статистике;</w:t>
      </w:r>
    </w:p>
    <w:p w14:paraId="73D10EAA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прилагођавање административних извора података потребама примене нове методологије у области макроекономских статистика;</w:t>
      </w:r>
    </w:p>
    <w:p w14:paraId="362C94D5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усклађивање статистике цена са стандардима ЕУ и стално унапређење квалитета података;</w:t>
      </w:r>
    </w:p>
    <w:p w14:paraId="675679A1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модернизација начина прикупљања података за годишња и краткорочна истраживања пословних статистика;</w:t>
      </w:r>
    </w:p>
    <w:p w14:paraId="7B8515E9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интензивније коришћење расположивих административних извора података за потребе пословних статистика;</w:t>
      </w:r>
    </w:p>
    <w:p w14:paraId="3BA69896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унапређење показатеља структурних и краткорочних пословних статистика и других области пословних статистика и</w:t>
      </w:r>
    </w:p>
    <w:p w14:paraId="01387F99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редовно усклађивање пословних статистика са променама методологије Евростата и прилагођавање променама у ЕСС.</w:t>
      </w:r>
    </w:p>
    <w:p w14:paraId="6F83C089" w14:textId="34790AA0" w:rsidR="00CF4091" w:rsidRPr="00CD1AFB" w:rsidRDefault="00CF4091" w:rsidP="00CF4091">
      <w:pPr>
        <w:spacing w:after="9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Приоритетне развојне активности економских статистика су:</w:t>
      </w:r>
    </w:p>
    <w:p w14:paraId="2C7E2B34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основни агрегати националних рачуна,</w:t>
      </w:r>
    </w:p>
    <w:p w14:paraId="7F4C2A66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монетарна и финансијска статистика,</w:t>
      </w:r>
    </w:p>
    <w:p w14:paraId="28039A52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државних финансија,</w:t>
      </w:r>
    </w:p>
    <w:p w14:paraId="2D43FAA8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платног биланса,</w:t>
      </w:r>
    </w:p>
    <w:p w14:paraId="23F3C1B8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из области платног система,</w:t>
      </w:r>
    </w:p>
    <w:p w14:paraId="595B7CA5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lastRenderedPageBreak/>
        <w:t>- индекси цена становања,</w:t>
      </w:r>
    </w:p>
    <w:p w14:paraId="25C9A6C0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структурне пословне статистике,</w:t>
      </w:r>
    </w:p>
    <w:p w14:paraId="440EE14D" w14:textId="77777777" w:rsidR="00CF4091" w:rsidRPr="00CD1AFB" w:rsidRDefault="00CF4091" w:rsidP="00CF4091">
      <w:pPr>
        <w:spacing w:after="90"/>
        <w:ind w:left="600"/>
        <w:jc w:val="both"/>
        <w:rPr>
          <w:rFonts w:ascii="Times" w:hAnsi="Times"/>
          <w:lang w:val="ru-RU"/>
        </w:rPr>
      </w:pPr>
      <w:r w:rsidRPr="00CD1AFB">
        <w:rPr>
          <w:rFonts w:ascii="Times" w:hAnsi="Times"/>
          <w:lang w:val="ru-RU"/>
        </w:rPr>
        <w:t>- краткорочне пословне статистике (месечне и кварталне статистике индустрије, грађевинарства, промета, услуга, запослености, зарада, цена произвођача индустријских производа, индекси цена у грађевинарству и индекси цена услуга),</w:t>
      </w:r>
    </w:p>
    <w:p w14:paraId="505CD772" w14:textId="38A7ECF8" w:rsidR="00CD1AFB" w:rsidRDefault="001809EB" w:rsidP="00CF4091">
      <w:pPr>
        <w:spacing w:after="90"/>
        <w:ind w:left="600"/>
        <w:jc w:val="both"/>
        <w:rPr>
          <w:rFonts w:ascii="Times" w:hAnsi="Times"/>
          <w:color w:val="000000"/>
          <w:lang w:val="sr-Cyrl-RS"/>
        </w:rPr>
      </w:pPr>
      <w:r w:rsidRPr="00CD1AFB">
        <w:rPr>
          <w:rFonts w:ascii="Times" w:hAnsi="Times"/>
          <w:color w:val="000000"/>
          <w:lang w:val="sr-Cyrl-RS"/>
        </w:rPr>
        <w:t>-</w:t>
      </w:r>
      <w:r w:rsidR="00CD1AFB">
        <w:rPr>
          <w:rFonts w:ascii="Times" w:hAnsi="Times"/>
          <w:color w:val="000000"/>
          <w:lang w:val="sr-Latn-RS"/>
        </w:rPr>
        <w:t xml:space="preserve"> </w:t>
      </w:r>
      <w:r w:rsidRPr="00CD1AFB">
        <w:rPr>
          <w:rFonts w:ascii="Times" w:hAnsi="Times"/>
          <w:color w:val="000000"/>
          <w:lang w:val="sr-Cyrl-RS"/>
        </w:rPr>
        <w:t>статистика грађевинарства (обрачун полугодишњих и годишњих индикатора)</w:t>
      </w:r>
    </w:p>
    <w:p w14:paraId="09E620BE" w14:textId="78A0EACE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међународне трговине робом (статистика спољне трговине),</w:t>
      </w:r>
    </w:p>
    <w:p w14:paraId="5C82BD5D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годишња статистика индустријских производа (</w:t>
      </w:r>
      <w:proofErr w:type="spellStart"/>
      <w:r w:rsidRPr="00CD1AFB">
        <w:rPr>
          <w:rFonts w:ascii="Times" w:hAnsi="Times"/>
        </w:rPr>
        <w:t>Prodcom</w:t>
      </w:r>
      <w:proofErr w:type="spellEnd"/>
      <w:r w:rsidRPr="00CD1AFB">
        <w:rPr>
          <w:rFonts w:ascii="Times" w:hAnsi="Times"/>
          <w:lang w:val="ru-RU"/>
        </w:rPr>
        <w:t xml:space="preserve">), </w:t>
      </w:r>
    </w:p>
    <w:p w14:paraId="1EA7764C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пословања страних подружница (</w:t>
      </w:r>
      <w:r w:rsidRPr="00CD1AFB">
        <w:rPr>
          <w:rFonts w:ascii="Times" w:hAnsi="Times"/>
        </w:rPr>
        <w:t>FATS</w:t>
      </w:r>
      <w:r w:rsidRPr="00CD1AFB">
        <w:rPr>
          <w:rFonts w:ascii="Times" w:hAnsi="Times"/>
          <w:lang w:val="ru-RU"/>
        </w:rPr>
        <w:t xml:space="preserve">), </w:t>
      </w:r>
    </w:p>
    <w:p w14:paraId="19720F76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директних страних инвестиција,</w:t>
      </w:r>
    </w:p>
    <w:p w14:paraId="47C7F124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статистика међународне трговине услугама и</w:t>
      </w:r>
    </w:p>
    <w:p w14:paraId="5C7AD2A9" w14:textId="77777777" w:rsidR="00CF4091" w:rsidRPr="00CD1AFB" w:rsidRDefault="00CF4091" w:rsidP="00CF4091">
      <w:pPr>
        <w:spacing w:after="90"/>
        <w:ind w:left="600"/>
        <w:jc w:val="both"/>
        <w:rPr>
          <w:lang w:val="ru-RU"/>
        </w:rPr>
      </w:pPr>
      <w:r w:rsidRPr="00CD1AFB">
        <w:rPr>
          <w:rFonts w:ascii="Times" w:hAnsi="Times"/>
          <w:lang w:val="ru-RU"/>
        </w:rPr>
        <w:t>- статистички пословни регистар.</w:t>
      </w:r>
    </w:p>
    <w:p w14:paraId="32F9E407" w14:textId="77777777" w:rsidR="00397F67" w:rsidRPr="00CD1AFB" w:rsidRDefault="001D349D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  <w:r w:rsidRPr="00CD1AFB">
        <w:rPr>
          <w:rFonts w:ascii="Times" w:hAnsi="Times"/>
          <w:b/>
          <w:color w:val="333333"/>
          <w:lang w:val="sr-Cyrl-RS"/>
        </w:rPr>
        <w:t xml:space="preserve"> </w:t>
      </w:r>
    </w:p>
    <w:p w14:paraId="6F483723" w14:textId="4599A91F" w:rsidR="008925F1" w:rsidRPr="00CD1AFB" w:rsidRDefault="001D349D" w:rsidP="00280E32">
      <w:pPr>
        <w:spacing w:after="45"/>
        <w:jc w:val="both"/>
        <w:rPr>
          <w:lang w:val="sr-Cyrl-RS"/>
        </w:rPr>
      </w:pPr>
      <w:r w:rsidRPr="00CD1AFB">
        <w:rPr>
          <w:rFonts w:ascii="Times" w:hAnsi="Times"/>
          <w:b/>
          <w:color w:val="333333"/>
          <w:lang w:val="sr-Cyrl-RS"/>
        </w:rPr>
        <w:t xml:space="preserve">6.3. Секторске статистике </w:t>
      </w:r>
    </w:p>
    <w:p w14:paraId="40782A55" w14:textId="77777777" w:rsidR="008925F1" w:rsidRPr="00CD1AFB" w:rsidRDefault="001D349D" w:rsidP="00280E32">
      <w:pPr>
        <w:spacing w:after="90"/>
        <w:jc w:val="both"/>
        <w:rPr>
          <w:lang w:val="sr-Cyrl-RS"/>
        </w:rPr>
      </w:pPr>
      <w:r w:rsidRPr="00CD1AFB">
        <w:rPr>
          <w:rFonts w:ascii="Times" w:hAnsi="Times"/>
          <w:color w:val="000000"/>
          <w:lang w:val="sr-Cyrl-RS"/>
        </w:rPr>
        <w:t>Основни стратешки циљ у области секторских статистика је усклађивање са стандардима ЕУ ради обезбеђивања квалитетних и правовремених података о структурним карактеристикама пољопривредних газдинстава, пољопривредној производњи, енергетици, саобраћају, туризму, као и података о науци, технологији и иновацијама.</w:t>
      </w:r>
    </w:p>
    <w:p w14:paraId="5CFCD904" w14:textId="77777777" w:rsidR="008925F1" w:rsidRPr="00CD1AFB" w:rsidRDefault="001D349D" w:rsidP="00280E32">
      <w:pPr>
        <w:spacing w:after="90"/>
        <w:jc w:val="both"/>
        <w:rPr>
          <w:lang w:val="sr-Cyrl-RS"/>
        </w:rPr>
      </w:pPr>
      <w:r w:rsidRPr="00CD1AFB">
        <w:rPr>
          <w:rFonts w:ascii="Times" w:hAnsi="Times"/>
          <w:color w:val="000000"/>
          <w:lang w:val="sr-Cyrl-RS"/>
        </w:rPr>
        <w:t>У овој области треба да се реализују следећи развојни циљеви:</w:t>
      </w:r>
    </w:p>
    <w:p w14:paraId="6B1E5BFF" w14:textId="77777777" w:rsidR="008925F1" w:rsidRPr="00CD1AFB" w:rsidRDefault="001D349D" w:rsidP="00280E32">
      <w:pPr>
        <w:spacing w:after="90"/>
        <w:ind w:left="600"/>
        <w:jc w:val="both"/>
        <w:rPr>
          <w:lang w:val="sr-Cyrl-RS"/>
        </w:rPr>
      </w:pPr>
      <w:r w:rsidRPr="00CD1AFB">
        <w:rPr>
          <w:rFonts w:ascii="Times" w:hAnsi="Times"/>
          <w:color w:val="000000"/>
          <w:lang w:val="sr-Cyrl-RS"/>
        </w:rPr>
        <w:t>- усклађивање статистике пољопривреде са стандардима ЕСС у овој области како би се развили, ускладили и допунили подаци о структурним истраживањима, биљној производњи, сточарству, рибарству, шумарству, агромонетарним статистикама и заштити животне средине;</w:t>
      </w:r>
    </w:p>
    <w:p w14:paraId="5633293A" w14:textId="77777777" w:rsidR="00955B62" w:rsidRPr="006C4BEB" w:rsidRDefault="00955B62" w:rsidP="00955B62">
      <w:pPr>
        <w:spacing w:after="90"/>
        <w:ind w:left="600"/>
        <w:jc w:val="both"/>
        <w:rPr>
          <w:lang w:val="sr-Cyrl-RS"/>
        </w:rPr>
      </w:pPr>
      <w:r w:rsidRPr="006C4BEB">
        <w:rPr>
          <w:rFonts w:ascii="Times" w:hAnsi="Times"/>
          <w:lang w:val="sr-Cyrl-RS"/>
        </w:rPr>
        <w:t>- спровођење Истраживања о структури пољопривредних газдинстава (анкета, попис);</w:t>
      </w:r>
    </w:p>
    <w:p w14:paraId="7D467814" w14:textId="77777777" w:rsidR="008925F1" w:rsidRDefault="001D349D" w:rsidP="00280E32">
      <w:pPr>
        <w:spacing w:after="90"/>
        <w:ind w:left="600"/>
        <w:jc w:val="both"/>
        <w:rPr>
          <w:rFonts w:ascii="Times" w:hAnsi="Times"/>
          <w:color w:val="000000"/>
          <w:lang w:val="sr-Cyrl-RS"/>
        </w:rPr>
      </w:pPr>
      <w:r w:rsidRPr="006C4BEB">
        <w:rPr>
          <w:rFonts w:ascii="Times" w:hAnsi="Times"/>
          <w:color w:val="000000"/>
          <w:lang w:val="sr-Cyrl-RS"/>
        </w:rPr>
        <w:t>- координација са другим произвођачима званичне статистике ради интеграције пољопривредних статистика;</w:t>
      </w:r>
    </w:p>
    <w:p w14:paraId="31F05E1C" w14:textId="7015B006" w:rsidR="00AE2B0B" w:rsidRPr="00AE2B0B" w:rsidRDefault="00AE2B0B" w:rsidP="00280E32">
      <w:pPr>
        <w:spacing w:after="90"/>
        <w:ind w:left="600"/>
        <w:jc w:val="both"/>
        <w:rPr>
          <w:rFonts w:ascii="Times" w:hAnsi="Times"/>
          <w:color w:val="000000"/>
          <w:lang w:val="sr-Cyrl-RS"/>
        </w:rPr>
      </w:pPr>
      <w:r w:rsidRPr="00AE2B0B">
        <w:rPr>
          <w:rFonts w:ascii="Times" w:hAnsi="Times"/>
          <w:color w:val="000000"/>
          <w:lang w:val="sr-Cyrl-RS"/>
        </w:rPr>
        <w:t>- увођење новог истраживања о друмском теретном саобраћају, Саобраћај за сопствене потребе, и разматрање увођења истраживања о мобилности путника;</w:t>
      </w:r>
    </w:p>
    <w:p w14:paraId="37872CDE" w14:textId="741C3673" w:rsidR="008925F1" w:rsidRPr="00796239" w:rsidRDefault="001D349D" w:rsidP="00280E32">
      <w:pPr>
        <w:spacing w:after="90"/>
        <w:ind w:left="600"/>
        <w:jc w:val="both"/>
        <w:rPr>
          <w:lang w:val="sr-Cyrl-RS"/>
        </w:rPr>
      </w:pPr>
      <w:r w:rsidRPr="00796239">
        <w:rPr>
          <w:rFonts w:ascii="Times" w:hAnsi="Times"/>
          <w:color w:val="000000"/>
          <w:lang w:val="sr-Cyrl-RS"/>
        </w:rPr>
        <w:t xml:space="preserve">- обезбеђивање </w:t>
      </w:r>
      <w:r w:rsidRPr="00024852">
        <w:rPr>
          <w:rFonts w:ascii="Times" w:hAnsi="Times"/>
          <w:color w:val="000000"/>
          <w:lang w:val="sr-Cyrl-RS"/>
        </w:rPr>
        <w:t>сета индикатора</w:t>
      </w:r>
      <w:r w:rsidRPr="00796239">
        <w:rPr>
          <w:rFonts w:ascii="Times" w:hAnsi="Times"/>
          <w:color w:val="000000"/>
          <w:lang w:val="sr-Cyrl-RS"/>
        </w:rPr>
        <w:t xml:space="preserve"> о укупним буџетским улагањима у научноистраживачку делатност, унапређење квалитета и степена међународне упоредивости индикатора из области истраживања и развоја и истраживања о људским ресурсима у </w:t>
      </w:r>
      <w:r w:rsidRPr="00024852">
        <w:rPr>
          <w:rFonts w:ascii="Times" w:hAnsi="Times"/>
          <w:color w:val="000000"/>
          <w:lang w:val="sr-Cyrl-RS"/>
        </w:rPr>
        <w:t>високотехнолошким</w:t>
      </w:r>
      <w:r w:rsidRPr="00796239">
        <w:rPr>
          <w:rFonts w:ascii="Times" w:hAnsi="Times"/>
          <w:color w:val="000000"/>
          <w:lang w:val="sr-Cyrl-RS"/>
        </w:rPr>
        <w:t xml:space="preserve"> областима и</w:t>
      </w:r>
    </w:p>
    <w:p w14:paraId="57D10309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успостављање ефикаснијег начина прикупљања, обраде и публиковања података уз примену савремених ИКТ решења.</w:t>
      </w:r>
    </w:p>
    <w:p w14:paraId="086E4791" w14:textId="5DA97C98" w:rsidR="008925F1" w:rsidRPr="00736F79" w:rsidRDefault="001D349D" w:rsidP="00280E32">
      <w:pPr>
        <w:spacing w:after="9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Приоритетне развојне активности у овој области су:</w:t>
      </w:r>
    </w:p>
    <w:p w14:paraId="09BC2A3F" w14:textId="43E95CFC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истраживања о структури пољопривредних газдинстава</w:t>
      </w:r>
      <w:r w:rsidR="000604D6" w:rsidRPr="00736F79">
        <w:rPr>
          <w:rFonts w:ascii="Times" w:hAnsi="Times"/>
          <w:color w:val="000000"/>
          <w:lang w:val="sr-Cyrl-RS"/>
        </w:rPr>
        <w:t>:</w:t>
      </w:r>
      <w:r w:rsidRPr="00736F79">
        <w:rPr>
          <w:rFonts w:ascii="Times" w:hAnsi="Times"/>
          <w:color w:val="000000"/>
          <w:lang w:val="sr-Cyrl-RS"/>
        </w:rPr>
        <w:t xml:space="preserve"> Попис пољопривреде и анкете о структури пољопривредних газдинстава,</w:t>
      </w:r>
    </w:p>
    <w:p w14:paraId="12AD5894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биљне производње,</w:t>
      </w:r>
    </w:p>
    <w:p w14:paraId="1F2BE741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сточарства,</w:t>
      </w:r>
    </w:p>
    <w:p w14:paraId="72537902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статистички регистар пољопривредних газдинстава,</w:t>
      </w:r>
    </w:p>
    <w:p w14:paraId="07563E1C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пољопривредни рачуни и цене,</w:t>
      </w:r>
    </w:p>
    <w:p w14:paraId="12997FBB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безбедности хране,</w:t>
      </w:r>
    </w:p>
    <w:p w14:paraId="25C5EE52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шумарства,</w:t>
      </w:r>
    </w:p>
    <w:p w14:paraId="35547AE9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lastRenderedPageBreak/>
        <w:t>- статистика енергетике,</w:t>
      </w:r>
    </w:p>
    <w:p w14:paraId="04FBFC30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саобраћаја,</w:t>
      </w:r>
    </w:p>
    <w:p w14:paraId="5206721C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туризма и</w:t>
      </w:r>
    </w:p>
    <w:p w14:paraId="5C54909C" w14:textId="77777777" w:rsidR="008925F1" w:rsidRPr="00736F79" w:rsidRDefault="001D349D" w:rsidP="00280E32">
      <w:pPr>
        <w:spacing w:after="90"/>
        <w:ind w:left="600"/>
        <w:jc w:val="both"/>
        <w:rPr>
          <w:lang w:val="sr-Cyrl-RS"/>
        </w:rPr>
      </w:pPr>
      <w:r w:rsidRPr="00736F79">
        <w:rPr>
          <w:rFonts w:ascii="Times" w:hAnsi="Times"/>
          <w:color w:val="000000"/>
          <w:lang w:val="sr-Cyrl-RS"/>
        </w:rPr>
        <w:t>- статистика науке и технологије, иновација и информационо-комуникационих технологија.</w:t>
      </w:r>
    </w:p>
    <w:p w14:paraId="229BF1B4" w14:textId="77777777" w:rsidR="00796239" w:rsidRPr="00736F79" w:rsidRDefault="00796239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503055C9" w14:textId="77777777" w:rsidR="006F7CB4" w:rsidRPr="00736F79" w:rsidRDefault="006F7CB4" w:rsidP="006F7CB4">
      <w:pPr>
        <w:spacing w:after="45"/>
        <w:jc w:val="both"/>
        <w:rPr>
          <w:rFonts w:ascii="Times" w:hAnsi="Times"/>
          <w:b/>
          <w:color w:val="333333"/>
          <w:lang w:val="sr-Cyrl-RS"/>
        </w:rPr>
      </w:pPr>
      <w:r w:rsidRPr="00736F79">
        <w:rPr>
          <w:rFonts w:ascii="Times" w:hAnsi="Times"/>
          <w:b/>
          <w:color w:val="333333"/>
          <w:lang w:val="sr-Cyrl-RS"/>
        </w:rPr>
        <w:t xml:space="preserve">6.4. Статистика животне средине и статистике које обухватају више области </w:t>
      </w:r>
    </w:p>
    <w:p w14:paraId="6957E672" w14:textId="77777777" w:rsidR="006F7CB4" w:rsidRPr="00736F79" w:rsidRDefault="006F7CB4" w:rsidP="006F7CB4">
      <w:pPr>
        <w:spacing w:after="45"/>
        <w:jc w:val="both"/>
        <w:rPr>
          <w:rFonts w:ascii="Times" w:hAnsi="Times"/>
          <w:bCs/>
          <w:color w:val="333333"/>
          <w:lang w:val="sr-Cyrl-RS"/>
        </w:rPr>
      </w:pPr>
      <w:r w:rsidRPr="00736F79">
        <w:rPr>
          <w:rFonts w:ascii="Times" w:hAnsi="Times"/>
          <w:bCs/>
          <w:color w:val="333333"/>
          <w:lang w:val="sr-Cyrl-RS"/>
        </w:rPr>
        <w:t>Основни стратешки циљ у овој области је обезбеђивање статистичких података о животној средини, статистичких података на нивоу региона и општина, индикатора одрживог развоја, унапређење географског информационог система и даљи развој статистике полова у складу са статистичким стандардима ЕУ.</w:t>
      </w:r>
    </w:p>
    <w:p w14:paraId="6C3088DD" w14:textId="77777777" w:rsidR="006F7CB4" w:rsidRPr="00736F79" w:rsidRDefault="006F7CB4" w:rsidP="006F7CB4">
      <w:pPr>
        <w:spacing w:after="45"/>
        <w:jc w:val="both"/>
        <w:rPr>
          <w:rFonts w:ascii="Times" w:hAnsi="Times"/>
          <w:bCs/>
          <w:color w:val="333333"/>
          <w:lang w:val="sr-Cyrl-RS"/>
        </w:rPr>
      </w:pPr>
      <w:r w:rsidRPr="00736F79">
        <w:rPr>
          <w:rFonts w:ascii="Times" w:hAnsi="Times"/>
          <w:bCs/>
          <w:color w:val="333333"/>
          <w:lang w:val="sr-Cyrl-RS"/>
        </w:rPr>
        <w:t>У овој области треба да се реализују следећи развојни циљеви:</w:t>
      </w:r>
    </w:p>
    <w:p w14:paraId="1CFF843E" w14:textId="77777777" w:rsidR="006F7CB4" w:rsidRPr="005E00ED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5E00ED">
        <w:rPr>
          <w:rFonts w:ascii="Times" w:hAnsi="Times"/>
          <w:bCs/>
          <w:color w:val="333333"/>
          <w:lang w:val="sr-Cyrl-RS"/>
        </w:rPr>
        <w:t>- имплементација монетарних и физичких рачуна животне средине;</w:t>
      </w:r>
    </w:p>
    <w:p w14:paraId="1180FF0A" w14:textId="77777777" w:rsidR="006F7CB4" w:rsidRPr="005E00ED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5E00ED">
        <w:rPr>
          <w:rFonts w:ascii="Times" w:hAnsi="Times"/>
          <w:bCs/>
          <w:color w:val="333333"/>
          <w:lang w:val="sr-Cyrl-RS"/>
        </w:rPr>
        <w:t>- обрачун нових индикатора статистике животне средине;</w:t>
      </w:r>
    </w:p>
    <w:p w14:paraId="1CC4E52C" w14:textId="77777777" w:rsidR="006F7CB4" w:rsidRPr="005E00ED" w:rsidRDefault="006F7CB4" w:rsidP="00796239">
      <w:pPr>
        <w:spacing w:after="45"/>
        <w:ind w:left="720"/>
        <w:jc w:val="both"/>
        <w:rPr>
          <w:rFonts w:ascii="Times" w:hAnsi="Times"/>
          <w:bCs/>
          <w:color w:val="333333"/>
          <w:lang w:val="sr-Cyrl-RS"/>
        </w:rPr>
      </w:pPr>
      <w:r w:rsidRPr="005E00ED">
        <w:rPr>
          <w:rFonts w:ascii="Times" w:hAnsi="Times"/>
          <w:bCs/>
          <w:color w:val="333333"/>
          <w:lang w:val="sr-Cyrl-RS"/>
        </w:rPr>
        <w:t>- координација са другим произвођачима званичне статистике ради интеграције статистичких података и индикатора;</w:t>
      </w:r>
    </w:p>
    <w:p w14:paraId="489887D9" w14:textId="71980990" w:rsidR="006F7CB4" w:rsidRPr="00AE2B0B" w:rsidRDefault="006F7CB4" w:rsidP="00796239">
      <w:pPr>
        <w:spacing w:after="45"/>
        <w:ind w:left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успостављање ефикаснијег начина публиковања података у складу са потребама корисника</w:t>
      </w:r>
      <w:r w:rsidR="00C5313A">
        <w:rPr>
          <w:rFonts w:ascii="Times" w:hAnsi="Times"/>
          <w:bCs/>
          <w:color w:val="333333"/>
          <w:lang w:val="sr-Cyrl-RS"/>
        </w:rPr>
        <w:t>,</w:t>
      </w:r>
      <w:r w:rsidRPr="00AE2B0B">
        <w:rPr>
          <w:rFonts w:ascii="Times" w:hAnsi="Times"/>
          <w:bCs/>
          <w:color w:val="333333"/>
          <w:lang w:val="sr-Cyrl-RS"/>
        </w:rPr>
        <w:t xml:space="preserve"> уз примену савремених информатичких решења.</w:t>
      </w:r>
    </w:p>
    <w:p w14:paraId="1EA078E2" w14:textId="77777777" w:rsidR="006F7CB4" w:rsidRPr="00AE2B0B" w:rsidRDefault="006F7CB4" w:rsidP="006F7CB4">
      <w:pPr>
        <w:spacing w:after="45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Приоритетне развојне активности у овој области су:</w:t>
      </w:r>
    </w:p>
    <w:p w14:paraId="0D4A42E8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и рачуни животне средине,</w:t>
      </w:r>
    </w:p>
    <w:p w14:paraId="74F578B9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заштите природе,</w:t>
      </w:r>
    </w:p>
    <w:p w14:paraId="08254520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отпада и опасних супстанци,</w:t>
      </w:r>
    </w:p>
    <w:p w14:paraId="18D9901A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вода,</w:t>
      </w:r>
    </w:p>
    <w:p w14:paraId="6D7A071D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развоја руралних подручја,</w:t>
      </w:r>
    </w:p>
    <w:p w14:paraId="7D6FE349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регионалне и урбане статистике,</w:t>
      </w:r>
    </w:p>
    <w:p w14:paraId="486F5C2F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географски информациони систем,</w:t>
      </w:r>
    </w:p>
    <w:p w14:paraId="733049DE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индикатори одрживог развоја и</w:t>
      </w:r>
    </w:p>
    <w:p w14:paraId="7B9396E7" w14:textId="77777777" w:rsidR="006F7CB4" w:rsidRPr="00AE2B0B" w:rsidRDefault="006F7CB4" w:rsidP="00796239">
      <w:pPr>
        <w:spacing w:after="45"/>
        <w:ind w:firstLine="720"/>
        <w:jc w:val="both"/>
        <w:rPr>
          <w:rFonts w:ascii="Times" w:hAnsi="Times"/>
          <w:bCs/>
          <w:color w:val="333333"/>
          <w:lang w:val="sr-Cyrl-RS"/>
        </w:rPr>
      </w:pPr>
      <w:r w:rsidRPr="00AE2B0B">
        <w:rPr>
          <w:rFonts w:ascii="Times" w:hAnsi="Times"/>
          <w:bCs/>
          <w:color w:val="333333"/>
          <w:lang w:val="sr-Cyrl-RS"/>
        </w:rPr>
        <w:t>- статистика полова.</w:t>
      </w:r>
    </w:p>
    <w:p w14:paraId="42BD268E" w14:textId="77777777" w:rsidR="00397F67" w:rsidRPr="00AE2B0B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252E42AC" w14:textId="4564AFE8" w:rsidR="008925F1" w:rsidRPr="00AE2B0B" w:rsidRDefault="001D349D" w:rsidP="00280E32">
      <w:pPr>
        <w:spacing w:after="45"/>
        <w:jc w:val="both"/>
        <w:rPr>
          <w:lang w:val="sr-Cyrl-RS"/>
        </w:rPr>
      </w:pPr>
      <w:r w:rsidRPr="00AE2B0B">
        <w:rPr>
          <w:rFonts w:ascii="Times" w:hAnsi="Times"/>
          <w:b/>
          <w:color w:val="333333"/>
          <w:lang w:val="sr-Cyrl-RS"/>
        </w:rPr>
        <w:t xml:space="preserve"> 7. Инфраструктурне и развојне активности </w:t>
      </w:r>
    </w:p>
    <w:p w14:paraId="7AC08617" w14:textId="77777777" w:rsidR="008925F1" w:rsidRPr="00AE2B0B" w:rsidRDefault="001D349D" w:rsidP="00280E32">
      <w:pPr>
        <w:spacing w:after="90"/>
        <w:jc w:val="both"/>
        <w:rPr>
          <w:lang w:val="sr-Cyrl-RS"/>
        </w:rPr>
      </w:pPr>
      <w:r w:rsidRPr="00AE2B0B">
        <w:rPr>
          <w:rFonts w:ascii="Times" w:hAnsi="Times"/>
          <w:color w:val="000000"/>
          <w:lang w:val="sr-Cyrl-RS"/>
        </w:rPr>
        <w:t>Инфраструктурне и развојне активности званичне статистике, директно или индиректно, повећавају ефикасност производње квалитетних статистичких показатеља као основног циља званичне статистике. Ове активности односе се на методологију прикупљања, обраде, дисеминације и анализе статистичких података и остала стратешка и управљачка питања званичне статистике.</w:t>
      </w:r>
    </w:p>
    <w:p w14:paraId="6DFCAEA1" w14:textId="77777777" w:rsidR="00397F67" w:rsidRPr="00AE2B0B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46E516BE" w14:textId="6D716E4A" w:rsidR="008925F1" w:rsidRPr="00AE2B0B" w:rsidRDefault="001D349D" w:rsidP="00280E32">
      <w:pPr>
        <w:spacing w:after="45"/>
        <w:jc w:val="both"/>
        <w:rPr>
          <w:lang w:val="sr-Cyrl-RS"/>
        </w:rPr>
      </w:pPr>
      <w:r w:rsidRPr="00AE2B0B">
        <w:rPr>
          <w:rFonts w:ascii="Times" w:hAnsi="Times"/>
          <w:b/>
          <w:color w:val="333333"/>
          <w:lang w:val="sr-Cyrl-RS"/>
        </w:rPr>
        <w:t xml:space="preserve">7.1. Методологија званичне статистике </w:t>
      </w:r>
    </w:p>
    <w:p w14:paraId="5DA65090" w14:textId="1CBCDD31" w:rsidR="008925F1" w:rsidRPr="00AE2B0B" w:rsidRDefault="001D349D" w:rsidP="00280E32">
      <w:pPr>
        <w:spacing w:after="90"/>
        <w:jc w:val="both"/>
        <w:rPr>
          <w:lang w:val="sr-Cyrl-RS"/>
        </w:rPr>
      </w:pPr>
      <w:r w:rsidRPr="00AE2B0B">
        <w:rPr>
          <w:rFonts w:ascii="Times" w:hAnsi="Times"/>
          <w:color w:val="000000"/>
          <w:lang w:val="sr-Cyrl-RS"/>
        </w:rPr>
        <w:t>Сви одговорни произвођачи званичне статистике планиране инфраструктурне и развојне активности у области методологија треба да усмере на: хармонизацију са европским статистичким стандардима, методологијама и класификацијама; развој комплексног информационог система за интеграцију свих административних података и управљање сетовима података; складиштење метаподатака и њихову доступност, као и повезивање података и метаподатака за цео производни циклус; унапређење информационог система за дисеминацију података и метаподатака у складу са потребама и захтевима корисника и смерницама ЕСС; развој и примен</w:t>
      </w:r>
      <w:r w:rsidR="006427C9">
        <w:rPr>
          <w:rFonts w:ascii="Times" w:hAnsi="Times"/>
          <w:color w:val="000000"/>
          <w:lang w:val="sr-Cyrl-RS"/>
        </w:rPr>
        <w:t>у</w:t>
      </w:r>
      <w:r w:rsidRPr="00AE2B0B">
        <w:rPr>
          <w:rFonts w:ascii="Times" w:hAnsi="Times"/>
          <w:color w:val="000000"/>
          <w:lang w:val="sr-Cyrl-RS"/>
        </w:rPr>
        <w:t xml:space="preserve"> алата за управљање поверљивим подацима, као и приступ микроподацима од стране ауторизованих истраживача и др. Такође, неопходно је, ради реализације планираних активности у процесу хармонизације, обезбедити одговарајуће ресурсе неопходне за функционисање и развој система званичне статистике.</w:t>
      </w:r>
    </w:p>
    <w:p w14:paraId="506D8079" w14:textId="77777777" w:rsidR="008925F1" w:rsidRPr="00AE2B0B" w:rsidRDefault="001D349D" w:rsidP="00280E32">
      <w:pPr>
        <w:spacing w:after="90"/>
        <w:jc w:val="both"/>
        <w:rPr>
          <w:lang w:val="sr-Cyrl-RS"/>
        </w:rPr>
      </w:pPr>
      <w:r w:rsidRPr="00AE2B0B">
        <w:rPr>
          <w:rFonts w:ascii="Times" w:hAnsi="Times"/>
          <w:color w:val="000000"/>
          <w:lang w:val="sr-Cyrl-RS"/>
        </w:rPr>
        <w:lastRenderedPageBreak/>
        <w:t>Систем статистичких метаподатака дефинише производњу, складиштење и коришћење статистичких метаподатака и његов развој омогућава ефикасно функционисање целокупног статистичког информационог система.</w:t>
      </w:r>
    </w:p>
    <w:p w14:paraId="13E68BD5" w14:textId="16255A66" w:rsidR="008925F1" w:rsidRPr="00AE2B0B" w:rsidRDefault="001D349D" w:rsidP="00280E32">
      <w:pPr>
        <w:spacing w:after="90"/>
        <w:jc w:val="both"/>
        <w:rPr>
          <w:lang w:val="sr-Cyrl-RS"/>
        </w:rPr>
      </w:pPr>
      <w:r w:rsidRPr="00AE2B0B">
        <w:rPr>
          <w:rFonts w:ascii="Times" w:hAnsi="Times"/>
          <w:color w:val="000000"/>
          <w:lang w:val="sr-Cyrl-RS"/>
        </w:rPr>
        <w:t>Усаглашавање националних статистичких и других класификација са стандардним међународним класификацијама један</w:t>
      </w:r>
      <w:r w:rsidR="00C5313A">
        <w:rPr>
          <w:rFonts w:ascii="Times" w:hAnsi="Times"/>
          <w:color w:val="000000"/>
          <w:lang w:val="sr-Cyrl-RS"/>
        </w:rPr>
        <w:t xml:space="preserve"> је</w:t>
      </w:r>
      <w:r w:rsidRPr="00AE2B0B">
        <w:rPr>
          <w:rFonts w:ascii="Times" w:hAnsi="Times"/>
          <w:color w:val="000000"/>
          <w:lang w:val="sr-Cyrl-RS"/>
        </w:rPr>
        <w:t xml:space="preserve"> од основних предуслова за обезбеђивање упоредивости резултата званичне статистике са другим земљама. У наредном периоду неопходно је, као националне статистичке класификације, усвојити нове или већ постојеће класификације ускладити са изменама референтних међународних стандарда.</w:t>
      </w:r>
    </w:p>
    <w:p w14:paraId="0C0B9CC1" w14:textId="142069F2" w:rsidR="00EB22F6" w:rsidRPr="003210F9" w:rsidRDefault="001D349D" w:rsidP="00EB22F6">
      <w:pPr>
        <w:jc w:val="both"/>
        <w:rPr>
          <w:rFonts w:ascii="Times" w:hAnsi="Times" w:cs="Times"/>
          <w:lang w:val="sr-Cyrl-RS"/>
        </w:rPr>
      </w:pPr>
      <w:r w:rsidRPr="00AE2B0B">
        <w:rPr>
          <w:rFonts w:ascii="Times" w:hAnsi="Times"/>
          <w:color w:val="000000"/>
          <w:lang w:val="sr-Cyrl-RS"/>
        </w:rPr>
        <w:t>Методолошка координација увођења нових и измена постојећих административних регистара, уз примену стандардних идентификатора, дефиниција и класификација</w:t>
      </w:r>
      <w:r w:rsidR="00FF565E">
        <w:rPr>
          <w:rFonts w:ascii="Times" w:hAnsi="Times"/>
          <w:color w:val="000000"/>
          <w:lang w:val="sr-Cyrl-RS"/>
        </w:rPr>
        <w:t>,</w:t>
      </w:r>
      <w:r w:rsidRPr="00AE2B0B">
        <w:rPr>
          <w:rFonts w:ascii="Times" w:hAnsi="Times"/>
          <w:color w:val="000000"/>
          <w:lang w:val="sr-Cyrl-RS"/>
        </w:rPr>
        <w:t xml:space="preserve"> у непосредном</w:t>
      </w:r>
      <w:r w:rsidR="00FF565E">
        <w:rPr>
          <w:rFonts w:ascii="Times" w:hAnsi="Times"/>
          <w:color w:val="000000"/>
          <w:lang w:val="sr-Cyrl-RS"/>
        </w:rPr>
        <w:t xml:space="preserve"> </w:t>
      </w:r>
      <w:r w:rsidR="00FF565E" w:rsidRPr="00AE2B0B">
        <w:rPr>
          <w:rFonts w:ascii="Times" w:hAnsi="Times"/>
          <w:color w:val="000000"/>
          <w:lang w:val="sr-Cyrl-RS"/>
        </w:rPr>
        <w:t>је</w:t>
      </w:r>
      <w:r w:rsidRPr="00AE2B0B">
        <w:rPr>
          <w:rFonts w:ascii="Times" w:hAnsi="Times"/>
          <w:color w:val="000000"/>
          <w:lang w:val="sr-Cyrl-RS"/>
        </w:rPr>
        <w:t xml:space="preserve"> интересу одговорних произвођача званичне статистике. Тиме се директно успоставља интеграција података из различитих административних извора у систем званичне статистике и омогућава размена података између институција које чине систем званичне статистике. Активно учешће РЗС-а</w:t>
      </w:r>
      <w:r w:rsidR="00FF565E">
        <w:rPr>
          <w:rFonts w:ascii="Times" w:hAnsi="Times"/>
          <w:color w:val="000000"/>
          <w:lang w:val="sr-Cyrl-RS"/>
        </w:rPr>
        <w:t>,</w:t>
      </w:r>
      <w:r w:rsidRPr="00AE2B0B">
        <w:rPr>
          <w:rFonts w:ascii="Times" w:hAnsi="Times"/>
          <w:color w:val="000000"/>
          <w:lang w:val="sr-Cyrl-RS"/>
        </w:rPr>
        <w:t xml:space="preserve"> и осталих произвођача званичне статистике</w:t>
      </w:r>
      <w:r w:rsidR="00FF565E">
        <w:rPr>
          <w:rFonts w:ascii="Times" w:hAnsi="Times"/>
          <w:color w:val="000000"/>
          <w:lang w:val="sr-Cyrl-RS"/>
        </w:rPr>
        <w:t>,</w:t>
      </w:r>
      <w:r w:rsidRPr="00AE2B0B">
        <w:rPr>
          <w:rFonts w:ascii="Times" w:hAnsi="Times"/>
          <w:color w:val="000000"/>
          <w:lang w:val="sr-Cyrl-RS"/>
        </w:rPr>
        <w:t xml:space="preserve"> у успостављању </w:t>
      </w:r>
      <w:r w:rsidR="0005384E">
        <w:rPr>
          <w:rFonts w:ascii="Times" w:hAnsi="Times"/>
          <w:color w:val="000000"/>
          <w:lang w:val="sr-Cyrl-RS"/>
        </w:rPr>
        <w:t xml:space="preserve">нових и унапређењу постојећих </w:t>
      </w:r>
      <w:r w:rsidRPr="00AE2B0B">
        <w:rPr>
          <w:rFonts w:ascii="Times" w:hAnsi="Times"/>
          <w:color w:val="000000"/>
          <w:lang w:val="sr-Cyrl-RS"/>
        </w:rPr>
        <w:t>административних регистара (</w:t>
      </w:r>
      <w:r w:rsidR="0005384E">
        <w:rPr>
          <w:rFonts w:ascii="Times" w:hAnsi="Times"/>
          <w:color w:val="000000"/>
          <w:lang w:val="sr-Cyrl-RS"/>
        </w:rPr>
        <w:t xml:space="preserve">Централног </w:t>
      </w:r>
      <w:r w:rsidRPr="00AE2B0B">
        <w:rPr>
          <w:rFonts w:ascii="Times" w:hAnsi="Times"/>
          <w:color w:val="000000"/>
          <w:lang w:val="sr-Cyrl-RS"/>
        </w:rPr>
        <w:t xml:space="preserve">регистра становништва, регистара у области образовања у оквиру Јединственог информационог система у просвети, Централног информационог система у области угоститељства и туризма </w:t>
      </w:r>
      <w:r w:rsidR="00FF565E">
        <w:rPr>
          <w:rFonts w:ascii="Times" w:hAnsi="Times" w:cs="Times"/>
          <w:color w:val="000000"/>
          <w:lang w:val="sr-Cyrl-RS"/>
        </w:rPr>
        <w:t>[</w:t>
      </w:r>
      <w:r w:rsidRPr="00AE2B0B">
        <w:rPr>
          <w:rFonts w:ascii="Times" w:hAnsi="Times"/>
          <w:color w:val="000000"/>
          <w:lang w:val="sr-Cyrl-RS"/>
        </w:rPr>
        <w:t>Е-турист</w:t>
      </w:r>
      <w:r w:rsidR="00FF565E">
        <w:rPr>
          <w:rFonts w:ascii="Times" w:hAnsi="Times" w:cs="Times"/>
          <w:color w:val="000000"/>
          <w:lang w:val="sr-Cyrl-RS"/>
        </w:rPr>
        <w:t>]</w:t>
      </w:r>
      <w:r w:rsidRPr="00AE2B0B">
        <w:rPr>
          <w:rFonts w:ascii="Times" w:hAnsi="Times"/>
          <w:color w:val="000000"/>
          <w:lang w:val="sr-Cyrl-RS"/>
        </w:rPr>
        <w:t xml:space="preserve"> итд.) допринеће ефикаснијем прикупљању административних података и њиховој употреби у статистичке сврхе</w:t>
      </w:r>
      <w:r w:rsidRPr="00AE2B0B">
        <w:rPr>
          <w:rFonts w:ascii="Times" w:hAnsi="Times" w:cs="Times"/>
          <w:color w:val="000000"/>
          <w:lang w:val="sr-Cyrl-RS"/>
        </w:rPr>
        <w:t>.</w:t>
      </w:r>
      <w:r w:rsidR="00EB22F6" w:rsidRPr="003210F9">
        <w:rPr>
          <w:rFonts w:ascii="Times" w:hAnsi="Times" w:cs="Times"/>
          <w:lang w:val="sr-Cyrl-RS"/>
        </w:rPr>
        <w:t xml:space="preserve"> У плану је развој интегрисаног система статистичких регистара, који подразумева регистре становништва, предузећа, непокретности и активности. Увођењем интегрисаног система регистара у програм званичне статистике ствара се основа за унапређење ефикасности, поузданости и релевантности статистичких података, а све у циљу бољег разумевања друштвених и економских дешавања и пружања подршке доношењу одлука базираних на подацима. Развој овог система представља корак ка модернизацији и унапређењу статистичког система, у складу са савременим технолошким и методолошким стандардима, уз примену напредних информационих технологија, вештачке интелигенције и аналитичких алата. </w:t>
      </w:r>
    </w:p>
    <w:p w14:paraId="2741E0A6" w14:textId="77777777" w:rsidR="008925F1" w:rsidRPr="003210F9" w:rsidRDefault="001D349D" w:rsidP="00280E32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>Поред тога, и развој методологије узорка, укључујући координацију узорка различитих статистичких истраживања, директно омогућава смањење оптерећености давалаца статистичких података и смањење трошкова производње званичне статистике.</w:t>
      </w:r>
    </w:p>
    <w:p w14:paraId="6909114B" w14:textId="4706F725" w:rsidR="00F9285B" w:rsidRPr="003210F9" w:rsidRDefault="00F9285B" w:rsidP="003210F9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>Развој модела</w:t>
      </w:r>
      <w:r w:rsidR="00FF776D" w:rsidRPr="003210F9">
        <w:rPr>
          <w:rFonts w:ascii="Times" w:hAnsi="Times"/>
          <w:color w:val="000000"/>
          <w:lang w:val="sr-Cyrl-RS"/>
        </w:rPr>
        <w:t xml:space="preserve"> и праксе</w:t>
      </w:r>
      <w:r w:rsidRPr="003210F9">
        <w:rPr>
          <w:rFonts w:ascii="Times" w:hAnsi="Times"/>
          <w:color w:val="000000"/>
          <w:lang w:val="sr-Cyrl-RS"/>
        </w:rPr>
        <w:t xml:space="preserve"> кроз анализу временских серија, уз истовремено унапређење база подата</w:t>
      </w:r>
      <w:r w:rsidR="006427C9">
        <w:rPr>
          <w:rFonts w:ascii="Times" w:hAnsi="Times"/>
          <w:color w:val="000000"/>
          <w:lang w:val="sr-Cyrl-RS"/>
        </w:rPr>
        <w:t>ка</w:t>
      </w:r>
      <w:r w:rsidRPr="003210F9">
        <w:rPr>
          <w:rFonts w:ascii="Times" w:hAnsi="Times"/>
          <w:color w:val="000000"/>
          <w:lang w:val="sr-Cyrl-RS"/>
        </w:rPr>
        <w:t xml:space="preserve">, представља есенцијалну компоненту унапређења квалитета званичне статистике. У </w:t>
      </w:r>
      <w:r w:rsidRPr="00D451D8">
        <w:rPr>
          <w:rFonts w:ascii="Times" w:hAnsi="Times"/>
          <w:color w:val="000000"/>
          <w:lang w:val="sr-Cyrl-RS"/>
        </w:rPr>
        <w:t xml:space="preserve">окружењу </w:t>
      </w:r>
      <w:r w:rsidR="00FF565E">
        <w:rPr>
          <w:rFonts w:ascii="Times" w:hAnsi="Times"/>
          <w:color w:val="000000"/>
          <w:lang w:val="sr-Cyrl-RS"/>
        </w:rPr>
        <w:t>у коме</w:t>
      </w:r>
      <w:r w:rsidR="00FF565E" w:rsidRPr="00D451D8">
        <w:rPr>
          <w:rFonts w:ascii="Times" w:hAnsi="Times"/>
          <w:color w:val="000000"/>
          <w:lang w:val="sr-Cyrl-RS"/>
        </w:rPr>
        <w:t xml:space="preserve"> </w:t>
      </w:r>
      <w:r w:rsidRPr="00D451D8">
        <w:rPr>
          <w:rFonts w:ascii="Times" w:hAnsi="Times"/>
          <w:color w:val="000000"/>
          <w:lang w:val="sr-Cyrl-RS"/>
        </w:rPr>
        <w:t>је динамика промена од суштинског значаја, посебан фокус на временске серије доприноси дубљем разумевању процеса и то кроз: инде</w:t>
      </w:r>
      <w:r w:rsidR="00A77CC6">
        <w:rPr>
          <w:rFonts w:ascii="Times" w:hAnsi="Times"/>
          <w:color w:val="000000"/>
          <w:lang w:val="sr-Cyrl-RS"/>
        </w:rPr>
        <w:t>н</w:t>
      </w:r>
      <w:r w:rsidRPr="00D451D8">
        <w:rPr>
          <w:rFonts w:ascii="Times" w:hAnsi="Times"/>
          <w:color w:val="000000"/>
          <w:lang w:val="sr-Cyrl-RS"/>
        </w:rPr>
        <w:t>тификацију кључних индикатора, сезонски</w:t>
      </w:r>
      <w:r w:rsidR="00513E61">
        <w:rPr>
          <w:rFonts w:ascii="Times" w:hAnsi="Times"/>
          <w:color w:val="000000"/>
          <w:lang w:val="sr-Cyrl-RS"/>
        </w:rPr>
        <w:t>х</w:t>
      </w:r>
      <w:r w:rsidRPr="00D451D8">
        <w:rPr>
          <w:rFonts w:ascii="Times" w:hAnsi="Times"/>
          <w:color w:val="000000"/>
          <w:lang w:val="sr-Cyrl-RS"/>
        </w:rPr>
        <w:t xml:space="preserve"> флуктуација</w:t>
      </w:r>
      <w:r w:rsidR="00513E61">
        <w:rPr>
          <w:rFonts w:ascii="Times" w:hAnsi="Times"/>
          <w:color w:val="000000"/>
          <w:lang w:val="sr-Cyrl-RS"/>
        </w:rPr>
        <w:t xml:space="preserve"> и</w:t>
      </w:r>
      <w:r w:rsidRPr="00D451D8">
        <w:rPr>
          <w:rFonts w:ascii="Times" w:hAnsi="Times"/>
          <w:color w:val="000000"/>
          <w:lang w:val="sr-Cyrl-RS"/>
        </w:rPr>
        <w:t xml:space="preserve"> </w:t>
      </w:r>
      <w:r w:rsidR="00A77CC6" w:rsidRPr="00513E61">
        <w:rPr>
          <w:rFonts w:ascii="Times" w:hAnsi="Times"/>
          <w:color w:val="000000"/>
          <w:lang w:val="sr-Cyrl-RS"/>
        </w:rPr>
        <w:t>анализ</w:t>
      </w:r>
      <w:r w:rsidR="00A77CC6">
        <w:rPr>
          <w:rFonts w:ascii="Times" w:hAnsi="Times"/>
          <w:color w:val="000000"/>
          <w:lang w:val="sr-Cyrl-RS"/>
        </w:rPr>
        <w:t>у</w:t>
      </w:r>
      <w:r w:rsidR="00A77CC6" w:rsidRPr="00D451D8">
        <w:rPr>
          <w:rFonts w:ascii="Times" w:hAnsi="Times"/>
          <w:color w:val="000000"/>
          <w:lang w:val="sr-Cyrl-RS"/>
        </w:rPr>
        <w:t xml:space="preserve"> </w:t>
      </w:r>
      <w:r w:rsidRPr="00D451D8">
        <w:rPr>
          <w:rFonts w:ascii="Times" w:hAnsi="Times"/>
          <w:color w:val="000000"/>
          <w:lang w:val="sr-Cyrl-RS"/>
        </w:rPr>
        <w:t>трендова и циклуса. Све</w:t>
      </w:r>
      <w:r w:rsidRPr="003210F9">
        <w:rPr>
          <w:rFonts w:ascii="Times" w:hAnsi="Times"/>
          <w:color w:val="000000"/>
          <w:lang w:val="sr-Cyrl-RS"/>
        </w:rPr>
        <w:t xml:space="preserve"> ово доприноси поузданијем предвиђању појава које се прате и унапређењу квалитета извештавања. </w:t>
      </w:r>
    </w:p>
    <w:p w14:paraId="25427D36" w14:textId="06172841" w:rsidR="008925F1" w:rsidRPr="003210F9" w:rsidRDefault="001D349D" w:rsidP="00280E32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>Дисеминациона политика је оријентисана ка правовременом пружању</w:t>
      </w:r>
      <w:r w:rsidR="002E432F">
        <w:rPr>
          <w:rFonts w:ascii="Times" w:hAnsi="Times"/>
          <w:color w:val="000000"/>
          <w:lang w:val="sr-Cyrl-RS"/>
        </w:rPr>
        <w:t xml:space="preserve"> висококвалитетних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2E432F">
        <w:rPr>
          <w:rFonts w:ascii="Times" w:hAnsi="Times"/>
          <w:color w:val="000000"/>
          <w:lang w:val="sr-Cyrl-RS"/>
        </w:rPr>
        <w:t>статистичких података корисницима</w:t>
      </w:r>
      <w:r w:rsidRPr="003210F9">
        <w:rPr>
          <w:rFonts w:ascii="Times" w:hAnsi="Times"/>
          <w:color w:val="000000"/>
          <w:lang w:val="sr-Cyrl-RS"/>
        </w:rPr>
        <w:t xml:space="preserve">. У наредном периоду, повећањем доступности и квалитета статистичких података, унапредиће се препознатљивост званичне статистике као основног извора поузданих и правовремених података. Такође, неопходно је: побољшати комуникацију између корисника и званичне статистике ради задовољења корисничких потреба; применити нове информационе технологије у процесу дисеминације статистичких података; побољшати инфраструктуру за приступ подацима уз осигурање њихове поверљивости; повећати понуду јавно доступних података за потребе различитих корисника; јачати сарадњу са домаћим и иностраним корисницима података ради боље идентификације њихових потреба; повећати понуду микроподатака за потребе научноистраживачких институција, у складу са дефинисаном процедуром за омогућавање приступа индивидуалним подацима без идентификатора у научноистраживачке сврхе, као и условима дефинисаним у </w:t>
      </w:r>
      <w:r w:rsidR="00E73521">
        <w:rPr>
          <w:rFonts w:ascii="Times" w:hAnsi="Times"/>
          <w:color w:val="000000"/>
          <w:lang w:val="sr-Cyrl-RS"/>
        </w:rPr>
        <w:t>ЕСС</w:t>
      </w:r>
      <w:r w:rsidRPr="003210F9">
        <w:rPr>
          <w:rFonts w:ascii="Times" w:hAnsi="Times"/>
          <w:color w:val="000000"/>
          <w:lang w:val="sr-Cyrl-RS"/>
        </w:rPr>
        <w:t>, и подићи свест корисника о могућностима и ограничењима званичне статистике.</w:t>
      </w:r>
    </w:p>
    <w:p w14:paraId="02CA4ED9" w14:textId="77777777" w:rsidR="008925F1" w:rsidRPr="003210F9" w:rsidRDefault="001D349D" w:rsidP="00280E32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lastRenderedPageBreak/>
        <w:t>Званична статистика остварује потпуну заштиту права давалаца података и статистичких јединица кроз примену начела поверљивости којим се обухвата заштита података који се односе на појединачну статистичку јединицу, с тим да се индивидуални подаци могу користити само у статистичке сврхе. Одговорни произвођачи званичне статистике обавезни су да предузму све прописане административне, техничке и организационе мере неопходне за заштиту поверљивих података против нелегалног приступа, откривања или коришћења.</w:t>
      </w:r>
    </w:p>
    <w:p w14:paraId="3056430E" w14:textId="77777777" w:rsidR="00397F67" w:rsidRPr="003210F9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263F8039" w14:textId="11C43C9E" w:rsidR="008925F1" w:rsidRPr="003210F9" w:rsidRDefault="001D349D" w:rsidP="00280E32">
      <w:pPr>
        <w:spacing w:after="45"/>
        <w:jc w:val="both"/>
        <w:rPr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 7.2. Законодавни оквир </w:t>
      </w:r>
    </w:p>
    <w:p w14:paraId="6D26D6AF" w14:textId="1BB02AF0" w:rsidR="008925F1" w:rsidRPr="003210F9" w:rsidRDefault="001D349D" w:rsidP="00280E32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 xml:space="preserve">Закон о званичној статистици представља основни правни акт којим се регулише област званичне статистике, односно производња и дисеминација података и информација, као и организација система званичне статистике у Републици Србији. У наредном периоду планирају се измене законског оквира које треба да обезбеде јачање самосталности и професионалности РЗС-а, јачање координације система званичне статистике и пружање пуног доприноса систему одлучивања. </w:t>
      </w:r>
    </w:p>
    <w:p w14:paraId="15B20704" w14:textId="77777777" w:rsidR="00280E32" w:rsidRPr="003210F9" w:rsidRDefault="00280E32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0606EF77" w14:textId="6B397107" w:rsidR="008925F1" w:rsidRPr="003210F9" w:rsidRDefault="001D349D" w:rsidP="00280E32">
      <w:pPr>
        <w:spacing w:after="45"/>
        <w:jc w:val="both"/>
        <w:rPr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 7.3. Координација статистичког система </w:t>
      </w:r>
    </w:p>
    <w:p w14:paraId="31963C2A" w14:textId="5777272E" w:rsidR="005855D4" w:rsidRPr="00C50CA3" w:rsidRDefault="005855D4" w:rsidP="005855D4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>За систем званичне статистике од посебног је значаја потпуно остваривање координационе улоге РЗС-а и омогућавање сарадње одговорних произвођача званичне статистике. Усвајање Националног кодекса праксе званичне статистике, његова примена у целом статистичком систему, у складу са Законом о званичној статистици, и рад Националног координационог одбора званичне статистике, у чијем саставу се налазе представници свих одговорних произвођача званичне статистике, неопходни</w:t>
      </w:r>
      <w:r w:rsidR="00FF565E">
        <w:rPr>
          <w:rFonts w:ascii="Times" w:hAnsi="Times"/>
          <w:color w:val="000000"/>
          <w:lang w:val="sr-Cyrl-RS"/>
        </w:rPr>
        <w:t xml:space="preserve"> су</w:t>
      </w:r>
      <w:r w:rsidRPr="003210F9">
        <w:rPr>
          <w:rFonts w:ascii="Times" w:hAnsi="Times"/>
          <w:color w:val="000000"/>
          <w:lang w:val="sr-Cyrl-RS"/>
        </w:rPr>
        <w:t xml:space="preserve"> кораци у успостављању кохерентног и целовитог система. Активности Координационог одбора, у складу са Законом о званичној статистици, усмерене су на јачање међуинституционалне сарадње и  размену знања и искустава у циљу стандардизације званичних статистичких података и подизања њиховог квалитета, на учешће у припреми петогодишњег програма званичне статистике и годишњих планова статистичких истраживања, као и активно залагање за обезбеђивање ресурса неопходних за развој, производњу и дисеминацију резултата званичне статистике.</w:t>
      </w:r>
    </w:p>
    <w:p w14:paraId="099EA456" w14:textId="77777777" w:rsidR="00397F67" w:rsidRPr="003210F9" w:rsidRDefault="001D349D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 </w:t>
      </w:r>
    </w:p>
    <w:p w14:paraId="262C1942" w14:textId="0C5DE81F" w:rsidR="008925F1" w:rsidRPr="003210F9" w:rsidRDefault="001D349D" w:rsidP="00280E32">
      <w:pPr>
        <w:spacing w:after="45"/>
        <w:jc w:val="both"/>
        <w:rPr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7.4. Управљање квалитетом </w:t>
      </w:r>
    </w:p>
    <w:p w14:paraId="11D28936" w14:textId="579689D7" w:rsidR="00F07CA8" w:rsidRPr="003210F9" w:rsidRDefault="001D349D" w:rsidP="00F07CA8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 xml:space="preserve">Систем управљања квалитетом РЗС-а ослања се на </w:t>
      </w:r>
      <w:r w:rsidR="00106240">
        <w:rPr>
          <w:rFonts w:ascii="Times" w:hAnsi="Times"/>
          <w:color w:val="000000"/>
          <w:lang w:val="sr-Cyrl-RS"/>
        </w:rPr>
        <w:t>м</w:t>
      </w:r>
      <w:r w:rsidRPr="003210F9">
        <w:rPr>
          <w:rFonts w:ascii="Times" w:hAnsi="Times"/>
          <w:color w:val="000000"/>
          <w:lang w:val="sr-Cyrl-RS"/>
        </w:rPr>
        <w:t xml:space="preserve">исију и </w:t>
      </w:r>
      <w:r w:rsidR="00106240">
        <w:rPr>
          <w:rFonts w:ascii="Times" w:hAnsi="Times"/>
          <w:color w:val="000000"/>
          <w:lang w:val="sr-Cyrl-RS"/>
        </w:rPr>
        <w:t>в</w:t>
      </w:r>
      <w:r w:rsidRPr="003210F9">
        <w:rPr>
          <w:rFonts w:ascii="Times" w:hAnsi="Times"/>
          <w:color w:val="000000"/>
          <w:lang w:val="sr-Cyrl-RS"/>
        </w:rPr>
        <w:t>изију званичне статистике Републике Србије, као и на Кодекс праксе европске статистике (</w:t>
      </w:r>
      <w:r w:rsidRPr="00450F9A">
        <w:rPr>
          <w:rFonts w:ascii="Times" w:hAnsi="Times"/>
          <w:color w:val="000000"/>
        </w:rPr>
        <w:t>European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Statistics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Code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of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Practice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="000E5C25">
        <w:rPr>
          <w:rFonts w:ascii="Times" w:hAnsi="Times"/>
          <w:color w:val="000000"/>
          <w:lang w:val="sr-Cyrl-RS"/>
        </w:rPr>
        <w:t xml:space="preserve">– </w:t>
      </w:r>
      <w:r w:rsidRPr="00450F9A">
        <w:rPr>
          <w:rFonts w:ascii="Times" w:hAnsi="Times"/>
          <w:color w:val="000000"/>
        </w:rPr>
        <w:t>CoP</w:t>
      </w:r>
      <w:r w:rsidRPr="003210F9">
        <w:rPr>
          <w:rFonts w:ascii="Times" w:hAnsi="Times"/>
          <w:color w:val="000000"/>
          <w:lang w:val="sr-Cyrl-RS"/>
        </w:rPr>
        <w:t>), Основне принципе званичне статистике УН и принципе Управљања укупним квалитетом (</w:t>
      </w:r>
      <w:r w:rsidRPr="00450F9A">
        <w:rPr>
          <w:rFonts w:ascii="Times" w:hAnsi="Times"/>
          <w:color w:val="000000"/>
        </w:rPr>
        <w:t>Total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Quality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Management</w:t>
      </w:r>
      <w:r w:rsidRPr="003210F9">
        <w:rPr>
          <w:rFonts w:ascii="Times" w:hAnsi="Times"/>
          <w:color w:val="000000"/>
          <w:lang w:val="sr-Cyrl-RS"/>
        </w:rPr>
        <w:t xml:space="preserve"> </w:t>
      </w:r>
      <w:r w:rsidR="000E5C25">
        <w:rPr>
          <w:rFonts w:ascii="Times" w:hAnsi="Times"/>
          <w:color w:val="000000"/>
          <w:lang w:val="sr-Cyrl-RS"/>
        </w:rPr>
        <w:t>–</w:t>
      </w:r>
      <w:r w:rsidR="000E5C25" w:rsidRPr="003210F9">
        <w:rPr>
          <w:rFonts w:ascii="Times" w:hAnsi="Times"/>
          <w:color w:val="000000"/>
          <w:lang w:val="sr-Cyrl-RS"/>
        </w:rPr>
        <w:t xml:space="preserve"> </w:t>
      </w:r>
      <w:r w:rsidRPr="00450F9A">
        <w:rPr>
          <w:rFonts w:ascii="Times" w:hAnsi="Times"/>
          <w:color w:val="000000"/>
        </w:rPr>
        <w:t>TQM</w:t>
      </w:r>
      <w:r w:rsidRPr="003210F9">
        <w:rPr>
          <w:rFonts w:ascii="Times" w:hAnsi="Times"/>
          <w:color w:val="000000"/>
          <w:lang w:val="sr-Cyrl-RS"/>
        </w:rPr>
        <w:t xml:space="preserve">). Активности усмерене на стално побољшавање квалитета у оквиру кохерентног и уређеног система довешће до веће ефикасности процеса производње и повећања квалитета статистичких производа. </w:t>
      </w:r>
      <w:r w:rsidR="00F07CA8">
        <w:rPr>
          <w:rFonts w:ascii="Times" w:hAnsi="Times"/>
          <w:color w:val="000000"/>
          <w:lang w:val="sr-Cyrl-RS"/>
        </w:rPr>
        <w:t>Даљим р</w:t>
      </w:r>
      <w:r w:rsidR="00F07CA8" w:rsidRPr="003210F9">
        <w:rPr>
          <w:rFonts w:ascii="Times" w:hAnsi="Times"/>
          <w:color w:val="000000"/>
          <w:lang w:val="sr-Cyrl-RS"/>
        </w:rPr>
        <w:t>азвојем и имплементацијом интегралног система оцењивања и мерења квалитета,</w:t>
      </w:r>
      <w:r w:rsidR="00F07CA8">
        <w:rPr>
          <w:rFonts w:ascii="Times" w:hAnsi="Times"/>
          <w:color w:val="000000"/>
          <w:lang w:val="sr-Cyrl-RS"/>
        </w:rPr>
        <w:t xml:space="preserve"> </w:t>
      </w:r>
      <w:r w:rsidR="00F07CA8" w:rsidRPr="003210F9">
        <w:rPr>
          <w:rFonts w:ascii="Times" w:hAnsi="Times"/>
          <w:color w:val="000000"/>
          <w:lang w:val="sr-Cyrl-RS"/>
        </w:rPr>
        <w:t>квантитативног и квалитативног оцењивања квалитета, самооцењивања, интерног и</w:t>
      </w:r>
      <w:r w:rsidR="00F07CA8">
        <w:rPr>
          <w:rFonts w:ascii="Times" w:hAnsi="Times"/>
          <w:color w:val="000000"/>
          <w:lang w:val="sr-Cyrl-RS"/>
        </w:rPr>
        <w:t xml:space="preserve"> </w:t>
      </w:r>
      <w:r w:rsidR="00F07CA8" w:rsidRPr="003210F9">
        <w:rPr>
          <w:rFonts w:ascii="Times" w:hAnsi="Times"/>
          <w:color w:val="000000"/>
          <w:lang w:val="sr-Cyrl-RS"/>
        </w:rPr>
        <w:t>екстерног оцењивања, омогућиће се реално сагледавање</w:t>
      </w:r>
      <w:r w:rsidR="00F67A7D">
        <w:rPr>
          <w:rFonts w:ascii="Times" w:hAnsi="Times"/>
          <w:color w:val="000000"/>
          <w:lang w:val="sr-Cyrl-RS"/>
        </w:rPr>
        <w:t xml:space="preserve"> </w:t>
      </w:r>
      <w:r w:rsidR="00F67A7D" w:rsidRPr="00F67A7D">
        <w:rPr>
          <w:rFonts w:ascii="Times" w:hAnsi="Times"/>
          <w:color w:val="000000"/>
          <w:lang w:val="sr-Cyrl-RS"/>
        </w:rPr>
        <w:t>постојећег стања и постављање остварљивих циљева у сврху унапређења квалитета</w:t>
      </w:r>
      <w:r w:rsidR="00F67A7D">
        <w:rPr>
          <w:rFonts w:ascii="Times" w:hAnsi="Times"/>
          <w:color w:val="000000"/>
          <w:lang w:val="sr-Cyrl-RS"/>
        </w:rPr>
        <w:t>.</w:t>
      </w:r>
    </w:p>
    <w:p w14:paraId="4B432505" w14:textId="77777777" w:rsidR="00397F67" w:rsidRPr="003210F9" w:rsidRDefault="001D349D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 </w:t>
      </w:r>
    </w:p>
    <w:p w14:paraId="7E584733" w14:textId="26133E20" w:rsidR="008925F1" w:rsidRPr="003210F9" w:rsidRDefault="001D349D" w:rsidP="00280E32">
      <w:pPr>
        <w:spacing w:after="45"/>
        <w:jc w:val="both"/>
        <w:rPr>
          <w:lang w:val="sr-Cyrl-RS"/>
        </w:rPr>
      </w:pPr>
      <w:r w:rsidRPr="003210F9">
        <w:rPr>
          <w:rFonts w:ascii="Times" w:hAnsi="Times"/>
          <w:b/>
          <w:color w:val="333333"/>
          <w:lang w:val="sr-Cyrl-RS"/>
        </w:rPr>
        <w:t xml:space="preserve">7.5. Информационо-комуникациона технологија </w:t>
      </w:r>
    </w:p>
    <w:p w14:paraId="1BB0799F" w14:textId="3DF8205C" w:rsidR="008925F1" w:rsidRPr="00650455" w:rsidRDefault="001D349D" w:rsidP="00280E32">
      <w:pPr>
        <w:spacing w:after="90"/>
        <w:jc w:val="both"/>
        <w:rPr>
          <w:lang w:val="sr-Cyrl-RS"/>
        </w:rPr>
      </w:pPr>
      <w:r w:rsidRPr="003210F9">
        <w:rPr>
          <w:rFonts w:ascii="Times" w:hAnsi="Times"/>
          <w:color w:val="000000"/>
          <w:lang w:val="sr-Cyrl-RS"/>
        </w:rPr>
        <w:t xml:space="preserve">Информационо-комуникациона технологија (ИКТ) обезбеђује услуге и технолошку инфраструктуру која подржава и унапређује процесе пословања статистичких система, чиме их чини успешнијим и ефикаснијим. Даљи развој софтверског пакета ИСТ-а </w:t>
      </w:r>
      <w:r w:rsidR="00E73521">
        <w:rPr>
          <w:rFonts w:ascii="Times" w:hAnsi="Times"/>
          <w:color w:val="000000"/>
          <w:lang w:val="sr-Cyrl-RS"/>
        </w:rPr>
        <w:t>–</w:t>
      </w:r>
      <w:r w:rsidR="00E73521" w:rsidRPr="003210F9">
        <w:rPr>
          <w:rFonts w:ascii="Times" w:hAnsi="Times"/>
          <w:color w:val="000000"/>
          <w:lang w:val="sr-Cyrl-RS"/>
        </w:rPr>
        <w:t xml:space="preserve"> </w:t>
      </w:r>
      <w:r w:rsidRPr="003210F9">
        <w:rPr>
          <w:rFonts w:ascii="Times" w:hAnsi="Times"/>
          <w:color w:val="000000"/>
          <w:lang w:val="sr-Cyrl-RS"/>
        </w:rPr>
        <w:t>концепта за интегрисану обраду података, у потпуности развијеног у РЗС-у</w:t>
      </w:r>
      <w:r w:rsidR="00E73521">
        <w:rPr>
          <w:rFonts w:ascii="Times" w:hAnsi="Times"/>
          <w:color w:val="000000"/>
          <w:lang w:val="sr-Cyrl-RS"/>
        </w:rPr>
        <w:t xml:space="preserve"> –</w:t>
      </w:r>
      <w:r w:rsidRPr="003210F9">
        <w:rPr>
          <w:rFonts w:ascii="Times" w:hAnsi="Times"/>
          <w:color w:val="000000"/>
          <w:lang w:val="sr-Cyrl-RS"/>
        </w:rPr>
        <w:t xml:space="preserve"> приоритет је у овој области, са акцентом на примени нових иновативних решења, унапређењу међународне техничке сарадње уз изградњу нових партнерства и учешћу у међународним пројектима. Основа ИСТ-а је метабаза структурних података, а идејни концепт је засниван на Генеричком моделу статистичких пословних процеса (</w:t>
      </w:r>
      <w:r>
        <w:rPr>
          <w:rFonts w:ascii="Times" w:hAnsi="Times"/>
          <w:color w:val="000000"/>
        </w:rPr>
        <w:t>Generic</w:t>
      </w:r>
      <w:r w:rsidRPr="00650455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Statistical</w:t>
      </w:r>
      <w:r w:rsidRPr="00650455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Business</w:t>
      </w:r>
      <w:r w:rsidRPr="00650455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Process</w:t>
      </w:r>
      <w:r w:rsidRPr="00650455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Model</w:t>
      </w:r>
      <w:r w:rsidRPr="00650455">
        <w:rPr>
          <w:rFonts w:ascii="Times" w:hAnsi="Times"/>
          <w:color w:val="000000"/>
          <w:lang w:val="sr-Cyrl-RS"/>
        </w:rPr>
        <w:t xml:space="preserve"> </w:t>
      </w:r>
      <w:r w:rsidR="00E73521">
        <w:rPr>
          <w:rFonts w:ascii="Times" w:hAnsi="Times"/>
          <w:color w:val="000000"/>
          <w:lang w:val="sr-Cyrl-RS"/>
        </w:rPr>
        <w:t>–</w:t>
      </w:r>
      <w:r w:rsidR="00E73521" w:rsidRPr="00650455">
        <w:rPr>
          <w:rFonts w:ascii="Times" w:hAnsi="Times"/>
          <w:color w:val="000000"/>
          <w:lang w:val="sr-Cyrl-RS"/>
        </w:rPr>
        <w:t xml:space="preserve"> </w:t>
      </w:r>
      <w:r>
        <w:rPr>
          <w:rFonts w:ascii="Times" w:hAnsi="Times"/>
          <w:color w:val="000000"/>
        </w:rPr>
        <w:t>GSBPM</w:t>
      </w:r>
      <w:r w:rsidRPr="00650455">
        <w:rPr>
          <w:rFonts w:ascii="Times" w:hAnsi="Times"/>
          <w:color w:val="000000"/>
          <w:lang w:val="sr-Cyrl-RS"/>
        </w:rPr>
        <w:t xml:space="preserve">). Такође се планира развој у правцу ефикасније размене података између апликација </w:t>
      </w:r>
      <w:r w:rsidRPr="00650455">
        <w:rPr>
          <w:rFonts w:ascii="Times" w:hAnsi="Times"/>
          <w:color w:val="000000"/>
          <w:lang w:val="sr-Cyrl-RS"/>
        </w:rPr>
        <w:lastRenderedPageBreak/>
        <w:t xml:space="preserve">које подржавају дате спецификације директно, и без потребе било каквог специфичног прилагођења апликација, са циљем постизања интероперабилности, односно несметане размене и разумевања информација кроз цео систем. </w:t>
      </w:r>
    </w:p>
    <w:p w14:paraId="39C9F5B6" w14:textId="77777777" w:rsidR="00397F67" w:rsidRPr="00650455" w:rsidRDefault="00397F67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5C36999C" w14:textId="69F01106" w:rsidR="008925F1" w:rsidRPr="00650455" w:rsidRDefault="001D349D" w:rsidP="00280E32">
      <w:pPr>
        <w:spacing w:after="45"/>
        <w:jc w:val="both"/>
        <w:rPr>
          <w:lang w:val="sr-Cyrl-RS"/>
        </w:rPr>
      </w:pPr>
      <w:r w:rsidRPr="00650455">
        <w:rPr>
          <w:rFonts w:ascii="Times" w:hAnsi="Times"/>
          <w:b/>
          <w:color w:val="333333"/>
          <w:lang w:val="sr-Cyrl-RS"/>
        </w:rPr>
        <w:t xml:space="preserve"> 7.6. Европске интеграције и међународна статистичка сарадња </w:t>
      </w:r>
    </w:p>
    <w:p w14:paraId="35AFCF23" w14:textId="5C03176B" w:rsidR="008925F1" w:rsidRPr="00650455" w:rsidRDefault="001D349D" w:rsidP="00280E32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Процес европских интеграција Републике Србије и развојне активности званичне статистике имају за циљ да у наредном периоду обезбеде усаглашавање са ЕСС, односно хармонизовање стандарда, класификација и методологија ради добијања упоредивих показатеља, као и још значајније укључивање у међународну статистичку сарадњу свих одговорних произвођача званичне статистике, координирану од стране Евростата</w:t>
      </w:r>
      <w:r w:rsidR="00E73521">
        <w:rPr>
          <w:rFonts w:ascii="Times" w:hAnsi="Times"/>
          <w:color w:val="000000"/>
          <w:lang w:val="sr-Cyrl-RS"/>
        </w:rPr>
        <w:t>,</w:t>
      </w:r>
      <w:r w:rsidRPr="00650455">
        <w:rPr>
          <w:rFonts w:ascii="Times" w:hAnsi="Times"/>
          <w:color w:val="000000"/>
          <w:lang w:val="sr-Cyrl-RS"/>
        </w:rPr>
        <w:t xml:space="preserve"> на европском нивоу</w:t>
      </w:r>
      <w:r w:rsidR="00E73521">
        <w:rPr>
          <w:rFonts w:ascii="Times" w:hAnsi="Times"/>
          <w:color w:val="000000"/>
          <w:lang w:val="sr-Cyrl-RS"/>
        </w:rPr>
        <w:t>,</w:t>
      </w:r>
      <w:r w:rsidRPr="00650455">
        <w:rPr>
          <w:rFonts w:ascii="Times" w:hAnsi="Times"/>
          <w:color w:val="000000"/>
          <w:lang w:val="sr-Cyrl-RS"/>
        </w:rPr>
        <w:t xml:space="preserve"> и РЗС-а</w:t>
      </w:r>
      <w:r w:rsidR="00E73521">
        <w:rPr>
          <w:rFonts w:ascii="Times" w:hAnsi="Times"/>
          <w:color w:val="000000"/>
          <w:lang w:val="sr-Cyrl-RS"/>
        </w:rPr>
        <w:t>,</w:t>
      </w:r>
      <w:r w:rsidRPr="00650455">
        <w:rPr>
          <w:rFonts w:ascii="Times" w:hAnsi="Times"/>
          <w:color w:val="000000"/>
          <w:lang w:val="sr-Cyrl-RS"/>
        </w:rPr>
        <w:t xml:space="preserve"> на националном нивоу. Овај процес треба да прати: реализација значајних стратешких међународних пројеката који су, у оквиру међународне помоћи, намењени унапређењу система званичне статистике, затим интензивирање билатералне сарадње са другим националним статистичким институцијама, верификоване кроз формализовање међусобне сарадње, као и активно учествовање у раду међународних радних група или форума из области статистике, са циљем унапређења глобалне статистике и афирмисања српске званичне статистике.</w:t>
      </w:r>
    </w:p>
    <w:p w14:paraId="7A7D8108" w14:textId="56054531" w:rsidR="008925F1" w:rsidRDefault="008925F1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77CDAE3D" w14:textId="77777777" w:rsidR="00333CF6" w:rsidRDefault="00333CF6" w:rsidP="00333CF6">
      <w:pPr>
        <w:spacing w:after="45"/>
        <w:rPr>
          <w:rFonts w:ascii="Times" w:hAnsi="Times"/>
          <w:b/>
          <w:color w:val="333333"/>
          <w:lang w:val="sr-Cyrl-RS"/>
        </w:rPr>
      </w:pPr>
      <w:r w:rsidRPr="00CE5E27">
        <w:rPr>
          <w:rFonts w:ascii="Times" w:hAnsi="Times"/>
          <w:b/>
          <w:color w:val="333333"/>
        </w:rPr>
        <w:t>III</w:t>
      </w:r>
      <w:r w:rsidRPr="00CE5E27">
        <w:rPr>
          <w:rFonts w:ascii="Times" w:hAnsi="Times"/>
          <w:b/>
          <w:color w:val="333333"/>
          <w:lang w:val="sr-Cyrl-RS"/>
        </w:rPr>
        <w:t>. ПРЕГЛЕД ОЧЕКИВАНИХ РЕЗУЛТАТА ЗВАНИЧНЕ СТАТИСТИКЕ</w:t>
      </w:r>
      <w:r w:rsidRPr="00A14811">
        <w:rPr>
          <w:rFonts w:ascii="Times" w:hAnsi="Times"/>
          <w:b/>
          <w:color w:val="333333"/>
          <w:lang w:val="sr-Cyrl-RS"/>
        </w:rPr>
        <w:t xml:space="preserve"> </w:t>
      </w: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644"/>
        <w:gridCol w:w="1701"/>
        <w:gridCol w:w="4535"/>
      </w:tblGrid>
      <w:tr w:rsidR="00221F83" w:rsidRPr="00221F83" w14:paraId="06483FF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EE0F6C8" w14:textId="2769A5A2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СТАТИСТИЧКЕ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768285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ОДГОВОРНИ ПРОИЗВОЂАЧ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FF7E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 ИЗВОР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8364D8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 ИНДИКАТОРИ, ПЛАНИРАНЕ АКТИВНОСТИ И ПЕРИОДИЧНОСТ ИНДИКАТОРА</w:t>
            </w:r>
          </w:p>
        </w:tc>
      </w:tr>
      <w:tr w:rsidR="00221F83" w:rsidRPr="00221F83" w14:paraId="042E492F" w14:textId="77777777" w:rsidTr="007E12BD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1B1EB5B9" w14:textId="175E6BA3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ДЕМОГРАФСКЕ И ДРУШТВЕНЕ СТАТИСТИКЕ</w:t>
            </w:r>
          </w:p>
        </w:tc>
      </w:tr>
      <w:tr w:rsidR="00221F83" w:rsidRPr="00221F83" w14:paraId="483A8C22" w14:textId="77777777" w:rsidTr="00C02530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1AE46D1C" w14:textId="52E9FEB6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Становништво</w:t>
            </w:r>
            <w:proofErr w:type="spellEnd"/>
          </w:p>
        </w:tc>
      </w:tr>
      <w:tr w:rsidR="00221F83" w:rsidRPr="00221F83" w14:paraId="390BF554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028218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E9B357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F3F5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књиге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80DEB63" w14:textId="2D8C7989" w:rsidR="00481972" w:rsidRPr="00F2704B" w:rsidRDefault="00481972" w:rsidP="000D2D59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Апсолутни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релативни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рођена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умрла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закључене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разведене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бракове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етничким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обележјима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специфичне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виталне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наталитет</w:t>
            </w:r>
            <w:proofErr w:type="spellEnd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морталитет</w:t>
            </w:r>
            <w:proofErr w:type="spellEnd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нупцијалитет</w:t>
            </w:r>
            <w:proofErr w:type="spellEnd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диворцијалитет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</w:p>
        </w:tc>
      </w:tr>
      <w:tr w:rsidR="00221F83" w:rsidRPr="00221F83" w14:paraId="74AD4C7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969F0A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0433D6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98158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Комесаријат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избеглице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B7EA5D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територијална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дистрибуција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етничким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обележјима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спољних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имиграција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емиграција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добијање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губитак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дефинисати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Меморандум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предвиђено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неопходних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спољним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законодавства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регулативама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68201B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0C3911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9A2CB2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81A7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FFC20C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обележјима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брачности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већ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самоуправе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самоуправе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725843D3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F390ED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Пројекције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AFC08C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EA9C7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081E5C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Дугорочне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пројекције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последњег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самоуправе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варијанти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3176306B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DC91E6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7A0407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D6EAF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501646B" w14:textId="31B310D8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Демографски индикатори: промена броја становника, коефицијенти зависности, просечна старост, индекс старења, стопа укупног фертилитета, специфичне стопе фертилитета, скраћене апроксимативне таблице морталитета и др.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Периодика индикатора је годишња. 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>Након Пописа становништва 2022. године биће израчунате детаљне таблице морталитета за трогодишњи период 2021</w:t>
            </w:r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2023, као  и таблице фертилитета.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„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”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„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”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термин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очекивано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(healthy life expectancies).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преосталих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особа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може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очекује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живети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умерено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проблема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disability-free life expectancy (DFLE),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очекивано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2014).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подразумева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комбиновање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0D2D59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морталитету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морбидитету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морталитета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(у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нашем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случају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питање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самооцењеном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0D2D59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SILC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Саливанов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препорука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0D2D5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0D2D59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Healthy Life Years).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436016C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3322C2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6)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2031.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6D3884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04F5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посебне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управљање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E91330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Пописом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територијалној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дистрибуцији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миграционим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етнокултуралним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породица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зграда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препорукама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5D6658">
              <w:rPr>
                <w:rFonts w:ascii="Times" w:eastAsia="Times New Roman" w:hAnsi="Times" w:cs="Times"/>
                <w:sz w:val="21"/>
                <w:szCs w:val="21"/>
              </w:rPr>
              <w:t>Пробног</w:t>
            </w:r>
            <w:proofErr w:type="spellEnd"/>
            <w:r w:rsidRPr="005D6658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5D6658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5D6658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7F7A7B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54548F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7)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азиланата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E0D2F0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D11C3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333740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тражиоцима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поднела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азил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донета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првостепена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одлука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коначна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одлука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малолетним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поднела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азил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наведена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методолошким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динамике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CFEC7F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2E4E95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8)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боравишних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дозвола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2D7E99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9614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E84F02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боравишних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боравишна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сврси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привременог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боравишне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методолошким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динамике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9D4A57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93A93C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9)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илегалних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744F1A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F810E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Комесаријат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избеглице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2CD17A0" w14:textId="77777777" w:rsidR="00481972" w:rsidRPr="00221F83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ирегуларним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мигрантима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одбијен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улазак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граничном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прелазу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ирегуларним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мигрантима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незаконито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одбијања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повратка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примљене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помоћи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споразума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повратку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дестинације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методолошким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динамике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  <w:p w14:paraId="39AE2BD7" w14:textId="77777777" w:rsidR="00774FFA" w:rsidRPr="00F2704B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</w:tr>
      <w:tr w:rsidR="00221F83" w:rsidRPr="00221F83" w14:paraId="48FD300C" w14:textId="77777777" w:rsidTr="006A39EE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34D420DB" w14:textId="2D7E70BD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Тржиште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</w:p>
        </w:tc>
      </w:tr>
      <w:tr w:rsidR="00221F83" w:rsidRPr="00221F83" w14:paraId="26F1180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2C289B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незапосленост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C2A7D1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C962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EE8E048" w14:textId="3CCF1D5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Анкета о радној снази </w:t>
            </w:r>
            <w:r w:rsidR="002F589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2F589E"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социодемографске карактеристике становништва; радно способно становништво према радним, демографским и образовним карактеристикама; за запослена лица: карактеристике главног и додатног посла, положај у запослењу, сати рада, радно време, делатност, занимање, место рада, године рада, облик својине, врста рада и др.; неформална запосленост по полу, образовној структури и старосним групама; за незапослене: претходно радно искуство, дужина, начин и врста посла који се тражи; за становништво ван радне снаге: претходно радно искуство и статус; стопе активности, запослености и незапослености. 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У наредном периоду планира се редовно усклађивање са методолошким изменама Евростата (успостављање услова за израду нових индикатора), рад на одржавању редовне динамике достављања података, контрола и анализа података, дисеминација података. 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Периодика индикатора је квартална, годишња и  двогодишња.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 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>Планира се увођење праћења месечне стопе незапослености.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Запослени према административним изворима односно регистрована запосленост према модалитетима запослености, делатностима, полу, старости и општинама рада и становања.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Периодика индикатора је месечна, квартална и годишња.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 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Незапослени према евиденцији Националне службе за запошљавање, односно регистрована незапосленост, према полу, старости, </w:t>
            </w:r>
            <w:r w:rsidRPr="00176F6A">
              <w:rPr>
                <w:rFonts w:ascii="Times" w:eastAsia="Times New Roman" w:hAnsi="Times" w:cs="Times"/>
                <w:strike/>
                <w:sz w:val="21"/>
                <w:szCs w:val="21"/>
                <w:lang w:val="ru-RU"/>
              </w:rPr>
              <w:t xml:space="preserve">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квалификацијама, општини становања и дужини тражења запослења.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Периодика индикатора је месечна.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 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>Планира се наставак одржавања апликације и базе података о слободним радним местима  засноване на коришћењу података из евиденција агенција за запошљавање и Националне службе за запошљавање, ради обезбеђивања података о потреби за запошљавањем према делатности и групама занимања. Паралелно се  планира увођење новог истраживања о потреби за запошљавањем,</w:t>
            </w:r>
            <w:r w:rsidR="002F589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>на случајном узорку пословних субјеката, усклађеног са Евростатовом методологијом.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0BCA8CC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3C62DB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4D4CA6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5B41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пензијско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2BB0563" w14:textId="4C3CB1B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Просечне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доприноса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квалификације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  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6230F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6230F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накнаде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исплате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доприноси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послодавца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усавршавања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послодавца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четворогодишња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2024. и 2028).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 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6230F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6230F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бонусима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накнада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бонуса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 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узорку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занимању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стажу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квалификације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мушкараца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четворогодишња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2026).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испитивање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методолошким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испитивање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увoђење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99751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очекиваним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регулативама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B2C904E" w14:textId="77777777" w:rsidTr="00481BEA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1DEF2A0A" w14:textId="27931704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</w:p>
        </w:tc>
      </w:tr>
      <w:tr w:rsidR="00221F83" w:rsidRPr="00221F83" w14:paraId="7ABF1BE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615870A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Предшколско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високо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8E5D27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просвете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C8E4D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просвете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D01023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предшколском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васпитању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високошколским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последипломским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студијама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учешћа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одговарајућим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дистрибуција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студената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упису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завршавању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школовања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одустајања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школовања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инклузивном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доуниверзитетском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васпитању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занимању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особљу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степену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ученичком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студентском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D4C817E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5BE1D1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одраслих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целоживотно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учење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96F8AF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33371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2D555E2" w14:textId="4A28C994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одраслих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(AES) </w:t>
            </w:r>
            <w:r w:rsidR="0025508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25508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одраслих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популација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18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69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формалном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неформалном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шестогодишња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усавршавању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(CVTS) </w:t>
            </w:r>
            <w:r w:rsidR="0025508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25508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целоживотно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усавршавање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целости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делимично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директно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индиректно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FC38B1E" w14:textId="77777777" w:rsidTr="003A674D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  <w:hideMark/>
          </w:tcPr>
          <w:p w14:paraId="4967D783" w14:textId="34FBB072" w:rsidR="00774FFA" w:rsidRPr="00F2704B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</w:p>
        </w:tc>
      </w:tr>
      <w:tr w:rsidR="00221F83" w:rsidRPr="00221F83" w14:paraId="3C6A25C7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52BCD48" w14:textId="77777777" w:rsidR="00481972" w:rsidRPr="00F2704B" w:rsidRDefault="00481972" w:rsidP="00A50AD6">
            <w:pPr>
              <w:spacing w:before="120" w:after="120" w:line="216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C6F1787" w14:textId="77777777" w:rsidR="00481972" w:rsidRPr="00176F6A" w:rsidRDefault="00481972" w:rsidP="00A50AD6">
            <w:pPr>
              <w:spacing w:before="120" w:after="120" w:line="216" w:lineRule="auto"/>
              <w:rPr>
                <w:rFonts w:ascii="Times" w:eastAsia="Times New Roman" w:hAnsi="Times" w:cs="Times"/>
                <w:sz w:val="21"/>
                <w:szCs w:val="21"/>
                <w:lang w:val="ru-RU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Републички завод за статистику,   Институт за јавно здравље Србије и Агенција за заштиту животне средине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E65DC1" w14:textId="77777777" w:rsidR="00481972" w:rsidRPr="00176F6A" w:rsidRDefault="00481972" w:rsidP="00A50AD6">
            <w:pPr>
              <w:spacing w:before="120" w:after="120" w:line="216" w:lineRule="auto"/>
              <w:rPr>
                <w:rFonts w:ascii="Times" w:eastAsia="Times New Roman" w:hAnsi="Times" w:cs="Times"/>
                <w:sz w:val="21"/>
                <w:szCs w:val="21"/>
                <w:lang w:val="ru-RU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Пружаоци здравствене заштите, установе социјалне заштите, Републички фонд за здравствено осигурање и Фонд за социјално осигурање војних осигураника, Министарство правде, Министарство одбране, Министарство просвете, Министарство за рад, запошљавање, борачка и социјална питања и професионална удружења (коморе) здравствених радника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CA76211" w14:textId="1E4A70E3" w:rsidR="00481972" w:rsidRPr="00F2704B" w:rsidRDefault="00481972" w:rsidP="00A50AD6">
            <w:pPr>
              <w:spacing w:before="120" w:after="120" w:line="216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узроку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смрти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виталне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Међународној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(МКБ-10).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пружаоци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приватној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својини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приватна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пракса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дуготрајну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негу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постеље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кадар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дипломирани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имунизација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скрининг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програми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исписани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болесници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лечења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утврђена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обољења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дијагностички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процедуре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порођаји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побачаји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трансплантације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пружаоцима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пружаоцима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детерминантама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(EHIS).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исправности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намирница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укључујући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стандардизованих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морталитета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актуелним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(СЗО,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="0025508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C949B2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412ABC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Безбедност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раду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B54402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D78E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D84D963" w14:textId="7B17D236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шифра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послодавца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занимање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квалификације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повређеног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повређеног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специфична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контакт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узрок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повређени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тежине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процењен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изгубљених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професионалним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FD4FDEB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FBD69C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0910AF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D396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E7028A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обележјима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неспособности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узроцима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стицање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накнаде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DC2AC44" w14:textId="77777777" w:rsidTr="006E71C4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0E6E0501" w14:textId="4B199E17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</w:p>
        </w:tc>
      </w:tr>
      <w:tr w:rsidR="00221F83" w:rsidRPr="00221F83" w14:paraId="6527276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7A5A83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93202C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A1F8E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6D71AA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личну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Класификацији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(COICOP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социо-економским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чланова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снабдевености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аспектима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F16B49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36E783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006103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A9308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CB6779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циклусу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B392E5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7D204E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F130E8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1073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31EAF5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сиромаштва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искључености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чланова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аспектима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домаћинстава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C1F04D0" w14:textId="77777777" w:rsidTr="009E1CB3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4BA8F72B" w14:textId="3F3CB69E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заштита</w:t>
            </w:r>
            <w:proofErr w:type="spellEnd"/>
          </w:p>
        </w:tc>
      </w:tr>
      <w:tr w:rsidR="00221F83" w:rsidRPr="00221F83" w14:paraId="2A2F5B3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1974FF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4E35A1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440B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самоуправе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пружаоци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B3422F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оснивачу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пружање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остваривање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 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ED29A78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E07B6B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(ESSPROS) 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8F892E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838E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осигураника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91CBED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ESSPROS,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програма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посматрања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целокупног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учешћу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појединим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нпр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давањима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њиховог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итд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CD322B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8BC848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335BE3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инвалидско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EDEC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E465FB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стажу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0DE8D37D" w14:textId="77777777" w:rsidTr="006015EB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37E60209" w14:textId="7C0F8C70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7.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Криминалитет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правосуђе</w:t>
            </w:r>
            <w:proofErr w:type="spellEnd"/>
          </w:p>
        </w:tc>
      </w:tr>
      <w:tr w:rsidR="00221F83" w:rsidRPr="00221F83" w14:paraId="1B260529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43F3BF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Учиниоци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преступа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споровима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8EBC2A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65CC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судови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E72F4C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пријављеним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пунолетним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малолетним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оптуженим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осуђеним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пунолетним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малолетним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пријављеним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оптуженим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осуђеним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одговорним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преступа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правноснажно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решеним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9BEF49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703B00A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криминалитета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3854427" w14:textId="19A1FEB3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Врховно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EA05A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EA05A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извршење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санкција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EA05A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спречавање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9461D0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97933A4" w14:textId="32F1D383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криминалитету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Евростатов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UNODC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упитник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E64710">
              <w:rPr>
                <w:rFonts w:ascii="Times" w:eastAsia="Times New Roman" w:hAnsi="Times" w:cs="Times"/>
                <w:sz w:val="21"/>
                <w:szCs w:val="21"/>
              </w:rPr>
              <w:t>Н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амерно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убиство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EA05A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EA05A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покушају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највећа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жртве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држављанству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жртве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учиниоца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извршења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евидентирана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полиције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покренут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осуђена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налазе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затворима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намерно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убиство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силовање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напад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сексуалне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поседовање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дроге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дрогама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подмићивање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Затворска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популација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притворена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полицији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тужиоца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затворским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првостепеном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2A69908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64A53A18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правосуђа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1B295CB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Врховно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2955E1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Врховно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тужилаштво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BD05700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њихових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заменика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извршење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санкција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вршилаца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правосудних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професија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спречавању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тужилаштвима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кажњеним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прекршаје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22F2E6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572A18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родно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заснованом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насиљу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9AB2AE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9ACE7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BEF9B8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објављивање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родно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заснованом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насиљу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жртвама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општег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криминала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132F6AF0" w14:textId="77777777" w:rsidTr="00B7032D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0A8B0AF1" w14:textId="147A96D4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8.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Култура</w:t>
            </w:r>
            <w:proofErr w:type="spellEnd"/>
          </w:p>
        </w:tc>
      </w:tr>
      <w:tr w:rsidR="00221F83" w:rsidRPr="00221F83" w14:paraId="22398EE7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1CFA0F7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55F0F1B" w14:textId="0174D8F8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проучавање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развитка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33D73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Филмски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4E938EC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позоришта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музеји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изложбе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галерије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биоскопи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aрхиви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филмова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радио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ТВ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CEA5429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5F20FA6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Издавачка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штампа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24F1865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6779F0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FBDBC37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књигама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брошурама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публикацијама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DB8D27D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185C452" w14:textId="21018D20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9.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3C97706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7F71F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8004737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достигнућима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удружењима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спортских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манифестација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тренинг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четворогодишња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7C0556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8176D80" w14:textId="538FB5A1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10.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5D093B4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BF2FD0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A97C5E1" w14:textId="77777777" w:rsidR="00481972" w:rsidRPr="00221F83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посланике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скупштине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председника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одборнике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самоуправе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председнике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градоначелнике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социо-економским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детерминантама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одборника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председника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градоначелника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подразумевају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онлајн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ИСТ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апликације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унос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тестирање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модела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четворогодишња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расписивању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</w:p>
          <w:p w14:paraId="3A9A2D15" w14:textId="77777777" w:rsidR="00774FFA" w:rsidRPr="00F2704B" w:rsidRDefault="00774FFA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</w:tr>
      <w:tr w:rsidR="00221F83" w:rsidRPr="00221F83" w14:paraId="50F73F37" w14:textId="77777777" w:rsidTr="00B928E2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7A956958" w14:textId="2D401EFA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ЕКОНОМСКЕ СТАТИСТИКЕ</w:t>
            </w:r>
          </w:p>
        </w:tc>
      </w:tr>
      <w:tr w:rsidR="00221F83" w:rsidRPr="00221F83" w14:paraId="1BAD7B43" w14:textId="77777777" w:rsidTr="00097574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01C5C89A" w14:textId="2B68AF29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Макроекономија</w:t>
            </w:r>
            <w:proofErr w:type="spellEnd"/>
          </w:p>
        </w:tc>
      </w:tr>
      <w:tr w:rsidR="00221F83" w:rsidRPr="00221F83" w14:paraId="11DD01D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D204A6E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AD41CE6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659393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1DB3715" w14:textId="4584E74B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дохотка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(БНД)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макроекономских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изведених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инпут-аутпут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табелама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понуде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инпут-аутпут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табелама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БДП-а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развијености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(ESA 2010),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погледу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дужине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 У 2025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објавити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увести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ЕSA 2025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2029.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развијати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новоуведени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измењени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табеле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Такође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2029,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ЕУ,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БДП-а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реализована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ESA 2025. </w:t>
            </w:r>
          </w:p>
        </w:tc>
      </w:tr>
      <w:tr w:rsidR="00221F83" w:rsidRPr="00221F83" w14:paraId="38FA53DD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74A93D1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31584FA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9B52AC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0BF6109" w14:textId="65FFD32B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БДП-а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форми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недесезонираних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десезонираних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регуларна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компилација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B8B2F7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6592FB3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микро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предузетнике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687EF72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9C759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секретаријат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политике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461807F" w14:textId="77777777" w:rsidR="00481972" w:rsidRPr="00F2704B" w:rsidRDefault="00481972" w:rsidP="00774FFA">
            <w:pPr>
              <w:spacing w:before="120" w:after="120" w:line="264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микро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проширење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E3E4621" w14:textId="77777777" w:rsidTr="006559B8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1E92BBE0" w14:textId="40D49233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монетарна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</w:p>
        </w:tc>
      </w:tr>
      <w:tr w:rsidR="00221F83" w:rsidRPr="00221F83" w14:paraId="14CEA6BD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75AC27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FE22A0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2A17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хартије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хартија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депозита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РС,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секретаријат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политике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корпорација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стамбених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кредита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Покрајински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секретаријат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АП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Војводине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територије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АП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Војводине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Београдске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стечају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стечају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2A81230" w14:textId="61307DB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представља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макроекономских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класификованих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прекомерном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дефициту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дугу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консолидованим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фискалном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дефициту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дефициту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дугу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активности: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прелазак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GFS 2014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2014),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чиме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створити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усавршавање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(ESA 2010).                                           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међусекторским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потраживањима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одговарајућим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рочности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валути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институционалне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ESА 2010.                                                                  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Такође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2029,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ЕУ,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БДП-а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реализована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ESA 2025. </w:t>
            </w:r>
          </w:p>
        </w:tc>
      </w:tr>
      <w:tr w:rsidR="00221F83" w:rsidRPr="00221F83" w14:paraId="246F8487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0CF9D3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Монетарна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7CFC3A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130F0" w14:textId="108B31F5" w:rsidR="00481972" w:rsidRPr="00176F6A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ru-RU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Централни регистар, депо и клиринг хартија од вредности, Агенција за привредне регистре, Агенција за осигурање депозита, Фонд за развој РС, Национална корпорација за осигурање стамбених кредита, Агенција за осигурање и финансирање извоза Републике Србије, 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lastRenderedPageBreak/>
              <w:t xml:space="preserve">Информациони систем Београдске банке у стечају и банке у стечају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50F3BA2" w14:textId="33AA632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lastRenderedPageBreak/>
              <w:t>Монетарна статистика: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- Биланс банака, Народне банке Србије и других финансијских институција и остале припадајуће табеле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 xml:space="preserve">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t>подаци о стању потраживања и обавеза по секторима према финансијским инструментима, оригиналној рочности, валути и др.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  <w:t xml:space="preserve">- Трансакционе и нетрансакционе промене на књиговодственим рачунима банака, Народне банке Србије и других финансијских институција. </w:t>
            </w:r>
            <w:r w:rsidRPr="00176F6A">
              <w:rPr>
                <w:rFonts w:ascii="Times" w:eastAsia="Times New Roman" w:hAnsi="Times" w:cs="Times"/>
                <w:sz w:val="21"/>
                <w:szCs w:val="21"/>
                <w:lang w:val="ru-RU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каматних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депозите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кредите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каматним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примљене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орочене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депозите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нефинансијског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каматним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кредите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одобрене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нефинансијском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)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посредника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даваоца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лизинга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факторинг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инвестиционих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добровољних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пензијских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фондова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оригиналној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рочности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валути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кредитној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квалитативни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приказ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понуде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кредита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                                                                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                                                                                                                                                                                                              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ECB-а и ММФ-а.</w:t>
            </w:r>
          </w:p>
        </w:tc>
      </w:tr>
      <w:tr w:rsidR="00221F83" w:rsidRPr="00221F83" w14:paraId="7CB0A8AF" w14:textId="77777777" w:rsidTr="00102686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709E1C4D" w14:textId="24627C1B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</w:p>
        </w:tc>
      </w:tr>
      <w:tr w:rsidR="00221F83" w:rsidRPr="00221F83" w14:paraId="588FD73D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945D96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7B266D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0FE5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трезор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6C9D8D3" w14:textId="351D6493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Обрачунавају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детаљној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Класификацији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(Classification of Products by Activity </w:t>
            </w:r>
            <w:r w:rsidR="009C7E4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9C7E4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CPA);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донацијама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порезима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подружница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посебне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агрегате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услужне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ИКТ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прилагођавање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ЕСС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423A2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423A2D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EBS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СБС,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укључивањем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недостајућих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набавке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залихе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РЗС-у;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услужне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ИКТ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CPA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сетова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претходну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InputHall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метаподатака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ESS Metadata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Handleru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примарне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секундарне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поверљивости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шаљу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Tau Argus: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веб</w:t>
            </w:r>
            <w:proofErr w:type="spellEnd"/>
            <w:r w:rsidR="00423A2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-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сајту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РЗС-а.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вишегодишња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додата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набавке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плаћања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., а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Остварене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инвестиције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исплате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инвестиције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КД.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буџетских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Београду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камате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капитални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трансфери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курсних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разлика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265326A8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D43C9B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Prodcom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C9ED43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400E2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86CF08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Натурални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залихама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почетку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продаји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продаје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Номенклатура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сваке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Prodcom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5333BB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32C5D7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809C3A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A353A1" w14:textId="379968C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04471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04471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ED911F6" w14:textId="7DCBD640" w:rsidR="009B451C" w:rsidRDefault="00481972" w:rsidP="000A109D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тржишту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тржишту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извозне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увозне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часови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прилагођавање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ЕСС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FRIBS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програма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часови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комерцијалних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некретнина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  <w:p w14:paraId="6C585789" w14:textId="139178EF" w:rsidR="001604A2" w:rsidRDefault="00481972" w:rsidP="000A109D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посебно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04471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04471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ПДВ-а;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купаца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="0004471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ПДВ-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њега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плаћања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удео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електронске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="00044710" w:rsidRPr="003F0BC2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45 КД,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ПДВ-а, у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сталним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="003F0BC2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часови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="003F0BC2" w:rsidRPr="003F0BC2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  <w:p w14:paraId="29CC144B" w14:textId="440050EA" w:rsidR="00481972" w:rsidRPr="00F2704B" w:rsidRDefault="00B46873" w:rsidP="000A109D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Планира се у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склађивање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потпуно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предузетника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трговини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прилагођавање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ЕСС (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FRIBS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програма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остале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обрачунавају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квартални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прихода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расхода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часова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КД.  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процену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предузетника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циљу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прецизнијег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извештајних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метода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обрачуна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јединице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врсте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(КА</w:t>
            </w:r>
            <w:r w:rsidR="00CE5E27">
              <w:rPr>
                <w:rFonts w:ascii="Times" w:eastAsia="Times New Roman" w:hAnsi="Times" w:cs="Times"/>
                <w:sz w:val="21"/>
                <w:szCs w:val="21"/>
              </w:rPr>
              <w:t>U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ИКТ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делу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метода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процене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оствареног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остале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месечној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периодици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прерачун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новом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Класификацијом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делатноти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(NACE Rev.2.1),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прерачун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подат</w:t>
            </w:r>
            <w:proofErr w:type="spellEnd"/>
            <w:r w:rsidR="001767A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а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услугама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одговарајућу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базну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годину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,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достављање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Евростату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десезонираних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подат</w:t>
            </w:r>
            <w:proofErr w:type="spellEnd"/>
            <w:r w:rsidR="001767A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а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метаподатака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одговарајућу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референтну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годину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    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индустријских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домаће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тржиште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извоз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увоз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У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финализација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индекса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="00481972"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269A696F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491EE1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D67060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5FEE9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геодетски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F504CA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новоградње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погонског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порушеним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зградама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адаптацији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стамбеног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39BD56E" w14:textId="77777777" w:rsidTr="000F5451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5F693ED2" w14:textId="7A3A67D0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4. Међународна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</w:p>
        </w:tc>
      </w:tr>
      <w:tr w:rsidR="00221F83" w:rsidRPr="00221F83" w14:paraId="20CFD33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CBFE2C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иностранством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86C575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F9D6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хартија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225D7AD" w14:textId="444244C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укључујући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подбилансне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табеле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трансакција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трансфера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резидената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Међународна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инвестициона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позиција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пасиве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резидената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спољног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приватног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трансакција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дужничких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резидената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хартија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ED055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ED055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издаваоцима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хартија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="0034748A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Прелазак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ММФ-а (BPM7). </w:t>
            </w:r>
          </w:p>
        </w:tc>
      </w:tr>
      <w:tr w:rsidR="00221F83" w:rsidRPr="00C67CF7" w14:paraId="22D1A2B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86B41FD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68CC0D59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3172A678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60649502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2A15ACE8" w14:textId="2F656871" w:rsidR="00481972" w:rsidRPr="00C67CF7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2) Статистика пословања страних подружница (унутрашњи и спољни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FATS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) 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194FFE6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50D0D584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5DBBCE08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520C46E4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1C97012C" w14:textId="28E41BD3" w:rsidR="00481972" w:rsidRPr="00C67CF7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Републички завод за статистику и Народна банка Србије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C1CF8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08F646A1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7A7560B0" w14:textId="77777777" w:rsidR="00ED0550" w:rsidRDefault="00ED0550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</w:p>
          <w:p w14:paraId="6814B3FF" w14:textId="09897C62" w:rsidR="00481972" w:rsidRPr="00C67CF7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Агенција за привредне регистре, Министарство финансија - Пореска управа и Народна банка Србије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D4A349F" w14:textId="31D12966" w:rsidR="00481972" w:rsidRPr="00C67CF7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  <w:lang w:val="sr-Cyrl-RS"/>
              </w:rPr>
            </w:pP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Обрачунавају се индикатори (по делатностима КД и географској подели) из података о финансијским и другим показатељима резултата пословања подружница страних предузећа у Републици Србији (унутрашњи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FATS</w:t>
            </w:r>
            <w:r w:rsidRPr="0034748A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): број страних подружница, промет, вредност производње, додата вредност, трошкови запослених и број запослених.   </w:t>
            </w:r>
            <w:r w:rsidRPr="0034748A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 xml:space="preserve">Планиране активности:  </w:t>
            </w:r>
            <w:r w:rsidRPr="0034748A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>- Израда статистике основних показатеља спољних подружница (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OFATS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);   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 xml:space="preserve">- Прилагођавање унутрашње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FATS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статистике променама у ЕСС у овој области примена уредбе о европској пословној статистици </w:t>
            </w:r>
            <w:r w:rsidR="00ED055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ED0550"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EBS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уредба;  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lastRenderedPageBreak/>
              <w:t xml:space="preserve">- Увођење обрачуна осталих индикатора који су уредбама ЕУ дефинисани за унутрашњи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FATS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(набавке, залихе, инвестиције, истраживање и развој);   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 xml:space="preserve">- Достављање сетова података из области унутрашње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FATS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статистике Евростату, уз претходну контролу података у сервису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InputHall</w:t>
            </w:r>
            <w:proofErr w:type="spellEnd"/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, као и метаподатака у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ESS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Metadata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Handleru</w:t>
            </w:r>
            <w:proofErr w:type="spellEnd"/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;   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 xml:space="preserve">- Утврђивање примарне и секундарне поверљивости података који се шаљу у Евростат, коришћењем софтвера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Tau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Argus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;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>- Унапређење садржаја области СБС на веб</w:t>
            </w:r>
            <w:r w:rsidR="00ED055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-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сајту РЗС-а.    </w:t>
            </w:r>
            <w:r w:rsidRPr="00C67CF7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br/>
              <w:t xml:space="preserve">   Периодика индикатора је годишња и вишегодишња. </w:t>
            </w:r>
          </w:p>
        </w:tc>
      </w:tr>
      <w:tr w:rsidR="00221F83" w:rsidRPr="00221F83" w14:paraId="2D1A67A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6313BB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3) Међународна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робом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9CD43C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AD469E" w14:textId="01DFC9F4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ED055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ED0550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царина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Електромрежа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C7AC669" w14:textId="27B45F42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Објављује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извезене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увезене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разврстане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партнерима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Царинске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тарифе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транспорта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преференцијалним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случају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спољнотрговинског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валутама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(РСД, USD, EUR),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величини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њиховим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аналитичке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сврхе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помоћи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реалнијем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сагледавању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послужити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дефлатори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најновијим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класфикацијама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номенклатурама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процедура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контролу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обједињавању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добијених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различитих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сврсисходности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додатних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потпуне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усаглашености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хомогенизацији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узорака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почетак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припреми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Интрастат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благовремена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имплеменатиција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процедура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проналажењу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презентације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сложених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највиши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степен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интезивирање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корисницима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свеобухватих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континуирано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усавршавање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кадрова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задужених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почетка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изачунавања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почетка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претходне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јулу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месецу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претходну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ревизије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случајевима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оправданост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смислу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може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претходних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40B2702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8D442E1" w14:textId="0216A8A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21671F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1E6AA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3EEF178" w14:textId="10BE933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функционисања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RTGS НБС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извршавање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налога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пренос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принципу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IPS НБС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инстант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плаћања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НБС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девизама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Међубанкарског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клиринг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девизама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 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клијената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појединих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безготовинским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трансакцијама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трансакцијама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готовим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новцем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чековима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прихватна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BA71E7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79A34E0" w14:textId="4DE8267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1EB48D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66DA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0B9315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потрошачких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мало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паритети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куповне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моћи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петнаестодневна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trike/>
                <w:sz w:val="21"/>
                <w:szCs w:val="21"/>
              </w:rPr>
              <w:t xml:space="preserve"> </w:t>
            </w:r>
          </w:p>
        </w:tc>
      </w:tr>
      <w:tr w:rsidR="00221F83" w:rsidRPr="00221F83" w14:paraId="7BFD2CEA" w14:textId="77777777" w:rsidTr="00E342BF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0D366CEB" w14:textId="518C83CB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СЕКТОРСКЕ СТАТИСТИКЕ</w:t>
            </w:r>
          </w:p>
        </w:tc>
      </w:tr>
      <w:tr w:rsidR="00221F83" w:rsidRPr="00221F83" w14:paraId="30EA9E17" w14:textId="77777777" w:rsidTr="00F71B43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4BD120F8" w14:textId="1FA46847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Пољопривреда</w:t>
            </w:r>
            <w:proofErr w:type="spellEnd"/>
          </w:p>
        </w:tc>
      </w:tr>
      <w:tr w:rsidR="00221F83" w:rsidRPr="00221F83" w14:paraId="1E773FE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AE0D51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E5B439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DFF0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B6EA330" w14:textId="13BE1D6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засејаним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јесењој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пролећној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сетви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пожњевеним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приносима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ратарских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приносима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воћњака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винограда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важнијих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ратарских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грожђа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ратарским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виноградима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главних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житарица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уљарица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вишегодишња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7B6E8B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543F88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BA10FD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EA17B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B9D2C3D" w14:textId="39C7ACB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кланицама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инкубаторских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уложених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пилића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трговина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пилићима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прогноза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сточарства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испитивања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говеда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7F3A62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433BEC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02A127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3079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A180E9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Помузено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инпут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добијање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протеина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откупних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откупљеној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сточарства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сировог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добијеним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млекарама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6FEB8B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6A8846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9ECD51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B698A2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10A662E" w14:textId="6B6618C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воћњака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винограда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профитабилне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подршка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руралном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ђубрива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п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сваке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десете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сваке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организационо-методолошких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важећој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63C7759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32D5CA0" w14:textId="10D3DF6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5)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E47180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719D5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9ADA915" w14:textId="50E41FF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елементе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факторски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доходак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исказан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(ЕАА)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138/2004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парламента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Савета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децембра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306/2005,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24.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фебруара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Додатка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909/2006,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Додатка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 и II,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212/2008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7.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марта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2008.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Додатка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1137/2008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парламента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Савета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октобра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2008.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прилагођавању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подложних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предвиђеном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чланом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251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Уговора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одлуци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Савета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1999/468/ЕУ,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регулаторним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надзором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Прилагођавање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регулаторном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поступку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надзором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1350/2013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парламента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Савета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децембра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2013.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појединих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Делегираном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Комисије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2019/280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децембра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2018.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138/2004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референцама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у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2022/590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парламента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Савета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априла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(ЕУ)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138/2004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Индекси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репродукционог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-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B92A9F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1E5A4C9" w14:textId="7E696A39" w:rsidR="00481972" w:rsidRPr="00F2704B" w:rsidRDefault="00481972" w:rsidP="00E2344F">
            <w:pPr>
              <w:spacing w:before="6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FADN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8C3ED3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C3ED3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рачуноводстве</w:t>
            </w:r>
            <w:r w:rsidR="00E2344F">
              <w:rPr>
                <w:rFonts w:ascii="Times" w:eastAsia="Times New Roman" w:hAnsi="Times" w:cs="Times"/>
                <w:sz w:val="21"/>
                <w:szCs w:val="21"/>
              </w:rPr>
              <w:t>-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</w:t>
            </w:r>
            <w:r w:rsidR="00110001">
              <w:rPr>
                <w:rFonts w:ascii="Times" w:eastAsia="Times New Roman" w:hAnsi="Times" w:cs="Times"/>
                <w:sz w:val="21"/>
                <w:szCs w:val="21"/>
              </w:rPr>
              <w:t>-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1EF716F" w14:textId="77777777" w:rsidR="00481972" w:rsidRPr="00F2704B" w:rsidRDefault="00481972" w:rsidP="00E2344F">
            <w:pPr>
              <w:spacing w:before="6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DF94EE" w14:textId="77777777" w:rsidR="00481972" w:rsidRPr="00F2704B" w:rsidRDefault="00481972" w:rsidP="00E2344F">
            <w:pPr>
              <w:spacing w:before="6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16144A1" w14:textId="77777777" w:rsidR="00481972" w:rsidRPr="00F2704B" w:rsidRDefault="00481972" w:rsidP="00E2344F">
            <w:pPr>
              <w:spacing w:before="6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рачуноводствених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неопходних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израчунавање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коефицијента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обзиром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пољопривредне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величине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Конверзија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FADN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(FSDN).</w:t>
            </w:r>
          </w:p>
        </w:tc>
      </w:tr>
      <w:tr w:rsidR="00221F83" w:rsidRPr="00221F83" w14:paraId="03D598E8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82E177B" w14:textId="7F606EF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Шумарство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B47A20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F9FF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647996D" w14:textId="28736146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подизању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гајење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искоришћавању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плантажа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интензивних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засада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ловство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штете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одстрељеној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дивљачи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текућем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запреминском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прирасту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дрвећа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састојинској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побољшање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двогодишња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F874623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6EF8BFC" w14:textId="07EFD832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Рибарство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ED9F4B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8F380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3661D85" w14:textId="076E0E71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уловљене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порибљавање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капацитети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конзумне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млађи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рибњацима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пловна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социо-економски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рибопрерађивачкој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аквакултури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побољшање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валидација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добијених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C7B24E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A61E373" w14:textId="3AE61D1B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385F670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F5BF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578F5D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органско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сточарство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61A155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6AD03602" w14:textId="7153F8A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Агроеколошка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0B4CAD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7358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52E8E68" w14:textId="6C80514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пестицида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пестицида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третираним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сваком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супстанцом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изабраној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референтној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агроеколошких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Реакције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пољопривредно-еколошке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обавезе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Пољопривредне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површине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Натура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2000;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ниво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пољопривредника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саветодавних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површина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органском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пољопривредом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органске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A47CD9">
              <w:rPr>
                <w:rFonts w:ascii="Times" w:eastAsia="Times New Roman" w:hAnsi="Times" w:cs="Times"/>
                <w:sz w:val="21"/>
                <w:szCs w:val="21"/>
              </w:rPr>
              <w:t>);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Покретачки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фактори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минералних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ђубрива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пестицида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наводњавање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потрошња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кошења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сточарства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покривеност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складиштење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стајњака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интензификација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екстензификација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специјализација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ризик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напуштања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Притисци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ризици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биланс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азота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опасност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загађења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фосфором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ризик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пестицида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емисија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амонијака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емисија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ефектом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стаклене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ерозија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генетичка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разноврсност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високе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обновљивих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утицај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популацијски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трендови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птица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3D72E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3D72E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загађења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нитратима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загађења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пестицидима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пејзажи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предели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3D72EE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3D72EE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разноликост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петогодишња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B2A8E4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3BA5A49" w14:textId="239506E1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7.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Енергетика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F2689F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рударства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88CF8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рударства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енергетике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F8F6535" w14:textId="2E474438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снабдевању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трансформацији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електрична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топлотна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угаљ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деривати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обновљиви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A96BAD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хидроенергија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сунца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геотермална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био-горива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био-гас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снабдевању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електричну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угаљ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сукцесивно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краткорочне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снабдевању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производима</w:t>
            </w:r>
            <w:proofErr w:type="spellEnd"/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–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сировом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дериватима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реализовати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рударства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резерве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Потпуна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захтева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остварити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ЕУ.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DC7DB37" w14:textId="77777777" w:rsidTr="009B5A0D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07AEF3B3" w14:textId="5BDE3C8B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8.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</w:t>
            </w:r>
            <w:proofErr w:type="spellEnd"/>
          </w:p>
        </w:tc>
      </w:tr>
      <w:tr w:rsidR="00221F83" w:rsidRPr="00221F83" w14:paraId="6769B6F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025721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797209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A4D32" w14:textId="6232495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A96BAD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царина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ЈП</w:t>
            </w:r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„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Путеви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”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B00592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превезеним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пређеним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километрима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излазу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транзиту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теретних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прикључних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сопствене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превезеној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међународном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класификацији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(NST2007),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паковања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опасне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(ADR)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утовара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истовара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057D660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7498AB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Железнички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B5C2BB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6922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922C21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безбедности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железничкој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trike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Разматра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железничког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Разматра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мултимодалног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63DFAB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A826B1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путевима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852B1A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6809A" w14:textId="09291E60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A96BA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A96BAD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способности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бродова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пловидбу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лучке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капетаније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830767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утовара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истовара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застави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Разматра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Разматра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речном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D1A886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28B659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Ваздушни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8C5853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9522C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06490F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превезеним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пређеним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километрима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авионе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деоници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расположивим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седиштима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дужини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полетно-слетне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капацитетима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аеродрома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опреми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опслуживање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авиона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A5CA72F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FEBE53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7C4E41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701FC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337FD6B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пошиљки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упутница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класичној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електронској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форми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пакета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прерадних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пријема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преноса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уручења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пошиљки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пренос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пошиљки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остварени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поштанских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DCD169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96AF529" w14:textId="2417A3C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6)</w:t>
            </w:r>
            <w:r w:rsidR="0065529B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Телекомуникационе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74C1BF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A503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B44145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телекомуникационих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оператерима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телекомуникацијској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интернет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модалитетима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телекомуникацијског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модалитетима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BB95F46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637346D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7)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Цевоводни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транспорт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872210A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A628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552FCC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нафтоводима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гасоводима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транзиту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дужина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гасовода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нафтовода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0E90FE4D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7DCF2F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8)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Претовар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261A2E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B45CF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05EC3F9" w14:textId="036E6A71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претовареним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изманипулисаним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утрошку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електроенергије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погонских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претовару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руковања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9698F1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5BD1A0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9)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Регистрована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29D2AD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81EE0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унутрашњих послова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D9432B1" w14:textId="3A5CD6C2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регистрованим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регистрованим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моторним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прикључним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маркама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Регистрована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моторна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прикључна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каросерије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својству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власника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носивости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снази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запремини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највећој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дозвољеној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погонских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осовина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седење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маркама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моделима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погонских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горива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C58F37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CC8259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10)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Мобилност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55668A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95F8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FD292D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Разматра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мобилности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мобилности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учесталости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удаљености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сезони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методолошких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CEA94D7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785DE7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Безбедност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5B5067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732F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0FB1F3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незгодама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настрадалим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утицајним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учесницима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521A244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71DF35E" w14:textId="4EB47C1D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9.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Туризам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30E2F7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0E684" w14:textId="48E75F7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туризма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омладине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(ЦИС</w:t>
            </w:r>
            <w:r w:rsidR="0065529B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–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угоститељству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туризму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)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ED8257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понуди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тражњи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угоститељских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лежаја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долазака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порекла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стопе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искоришћености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лежаја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аранжману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порекла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тражњи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једнодневна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вишедневна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дужина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превозно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проширење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CAF4F06" w14:textId="77777777" w:rsidTr="00EE50B5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432B3C26" w14:textId="76F60891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10.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иновације</w:t>
            </w:r>
            <w:proofErr w:type="spellEnd"/>
          </w:p>
        </w:tc>
      </w:tr>
      <w:tr w:rsidR="00221F83" w:rsidRPr="00221F83" w14:paraId="0F8AB4F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197674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86346F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A783DE" w14:textId="0F99538D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технолошког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3F10DB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3F10DB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Пореска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одбране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Покрајински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секретаријат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технолошки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C7AD6A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научноистраживачком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делатношћу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истраживачима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сарадницима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ангажованим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уговора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еквиваленту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(FTE),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академским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звањима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научноистраживачким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бруто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буџетским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улагањима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научноистраживачку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друштвено-економским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буџетска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научноистраживачки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Макроекономски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учешће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улагања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научноистраживачку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БДП-у,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учешће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улагања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буџета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БДП-у;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иностранства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укључивање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бизнис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5C3227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2DB7F8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9B78C3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B331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432A3CF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иновативним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ефектима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иновирања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капацитетима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отежавајућим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технолошким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напуштеним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иновативним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иновативне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иновационим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интелектуалне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својине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иновационим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потенцијалима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двогодишња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иновационих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резултата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(EIS)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2DDEBEBF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A03C4B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Људски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ресурси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технологији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D9EE92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2CE5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D92A55C" w14:textId="5EF15DC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људским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ресурсима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(HRST).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15</w:t>
            </w:r>
            <w:r w:rsidR="0059011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74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F5483C2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125EFA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комуникационих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767F10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649B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597102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информационо-комуникационих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домаћинствима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комуникационим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употреба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интернета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r w:rsidRPr="00E64710">
              <w:rPr>
                <w:rFonts w:ascii="Times" w:eastAsia="Times New Roman" w:hAnsi="Times" w:cs="Times"/>
                <w:sz w:val="21"/>
                <w:szCs w:val="21"/>
              </w:rPr>
              <w:t>е-</w:t>
            </w:r>
            <w:proofErr w:type="spellStart"/>
            <w:r w:rsidRPr="00E64710">
              <w:rPr>
                <w:rFonts w:ascii="Times" w:eastAsia="Times New Roman" w:hAnsi="Times" w:cs="Times"/>
                <w:sz w:val="21"/>
                <w:szCs w:val="21"/>
              </w:rPr>
              <w:t>трговина</w:t>
            </w:r>
            <w:proofErr w:type="spellEnd"/>
            <w:r w:rsidRPr="00E64710">
              <w:rPr>
                <w:rFonts w:ascii="Times" w:eastAsia="Times New Roman" w:hAnsi="Times" w:cs="Times"/>
                <w:sz w:val="21"/>
                <w:szCs w:val="21"/>
              </w:rPr>
              <w:t>, е-</w:t>
            </w:r>
            <w:proofErr w:type="spellStart"/>
            <w:r w:rsidRPr="00E64710">
              <w:rPr>
                <w:rFonts w:ascii="Times" w:eastAsia="Times New Roman" w:hAnsi="Times" w:cs="Times"/>
                <w:sz w:val="21"/>
                <w:szCs w:val="21"/>
              </w:rPr>
              <w:t>управа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ИКТ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аутоматска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оквиру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електронских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ланцу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набавкама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845593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17C0F29" w14:textId="6756B78C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11.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F5E45AE" w14:textId="49B6CCB3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59011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59011D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A3D70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E7C794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опасностима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земљотреса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клизишта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ерозија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поплава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екстремних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епидемија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пандемија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животиња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болести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недостатак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несрећа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отвореном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проглашених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трајања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опасностима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узроковале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земљотреса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поплава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екстремних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временских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ситуација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последицама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опасним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остварених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погинулих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спасених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ванредним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догађајима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ватрогасно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спасилачких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својине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погинулих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повређених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спасених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штете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грађевинским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положају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спратност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отвореном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отвореног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узроку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предузете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поводом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настанка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пожара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учесника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оперативних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интервенција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укупан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поднетих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прекршајних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кривичних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пријава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претрага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проналажења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уништавања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(ЕОР);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претражених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уклоњених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уништених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ЕОР;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уклоњених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уништених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експлозивних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4489853A" w14:textId="77777777" w:rsidTr="00907977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2CD6B925" w14:textId="109303AE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СТАТИСТИКА ЖИВОТНЕ СРЕДИНЕ И СТАТИСТИКЕ КОЈЕ ОБУХВАТАЈУ ВИШЕ ОБЛАСТИ</w:t>
            </w:r>
          </w:p>
        </w:tc>
      </w:tr>
      <w:tr w:rsidR="00221F83" w:rsidRPr="00221F83" w14:paraId="04C5C245" w14:textId="77777777" w:rsidTr="00293AF6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38433144" w14:textId="328DB42F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1. Животна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средина</w:t>
            </w:r>
            <w:proofErr w:type="spellEnd"/>
          </w:p>
        </w:tc>
      </w:tr>
      <w:tr w:rsidR="00221F83" w:rsidRPr="00221F83" w14:paraId="39C903B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EF28AB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Монетарни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9BFD3F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3638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17DFFB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трошкова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Класификацији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прихода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накнада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Класификацији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најважнијих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тренутним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A61310C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A7BA69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4B2562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9F0C1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689F17CE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емисије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карактеристика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енергетских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токова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најважнијих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дисеминација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тренутним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147A0E76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1E3957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хемикалија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2E9C29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AAB7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4BF1C0B0" w14:textId="5E5DB819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комуналним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фармацеутском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Правилником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третману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инфективног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медицинског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хемикалија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класи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токсичности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КД.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B6C8281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48FE0C7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4)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климатских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55307D0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8786A" w14:textId="085FA4F9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E64710">
              <w:rPr>
                <w:rFonts w:ascii="Times" w:eastAsia="Times New Roman" w:hAnsi="Times" w:cs="Times"/>
                <w:sz w:val="21"/>
                <w:szCs w:val="21"/>
              </w:rPr>
              <w:t>хидрометеоро</w:t>
            </w:r>
            <w:r w:rsidR="00110001">
              <w:rPr>
                <w:rFonts w:ascii="Times" w:eastAsia="Times New Roman" w:hAnsi="Times" w:cs="Times"/>
                <w:sz w:val="21"/>
                <w:szCs w:val="21"/>
              </w:rPr>
              <w:t>-</w:t>
            </w:r>
            <w:r w:rsidRPr="00E64710">
              <w:rPr>
                <w:rFonts w:ascii="Times" w:eastAsia="Times New Roman" w:hAnsi="Times" w:cs="Times"/>
                <w:sz w:val="21"/>
                <w:szCs w:val="21"/>
              </w:rPr>
              <w:t>лошки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5170474F" w14:textId="3E207A78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захваћеним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индустрије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хидроенергетике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рибарства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испуштеним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пречишћеним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површинама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наводњавају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урбаним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емисија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загађујућих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Конвенцији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прекограничном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загађењу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ваздуха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великим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удаљеностима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(CLRTAP)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потребни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испуњење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обавезе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Оквирне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конвенције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УН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климе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(UNFCCC).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континуитету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вршити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обрачун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климатске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препорукама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УН-а.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04EC4630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5D46984D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84DAD6B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02CDD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19FA792" w14:textId="5D13577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покретна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документа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списак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назив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стављена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назив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животиња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гљива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стављене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списак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покретних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докумената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добара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назив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категорију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налази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централну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координатну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тачку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Гриничу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кратак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списак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катастарских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парцела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режимима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власништву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управљачу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физичке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датум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стављању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датум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престанку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строго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дивљих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животиња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гљива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кроз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еколошкој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угроженим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ретким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осетљивим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приоритетним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типовима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георефернцираним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прегледним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рефералним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представљају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значајних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опстанак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популација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документују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ГИС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распрострањености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појединих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ГИС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o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строго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дивљим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биљака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животиња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гљива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овлашћеним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Угрожени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ретки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осетљиви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приоритетни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документују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ГИС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распрострањености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приоритетних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ГИС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овласти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</w:t>
            </w:r>
            <w:r w:rsidR="00EA5C5F">
              <w:rPr>
                <w:rFonts w:ascii="Times" w:eastAsia="Times New Roman" w:hAnsi="Times" w:cs="Times"/>
                <w:sz w:val="21"/>
                <w:szCs w:val="21"/>
              </w:rPr>
              <w:t>o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Дигиталну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еколошки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значајних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чине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међународног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значаја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Емералд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ИБА, ИПА, ПБА, ПХА,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Рамсарска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типова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потенцијална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2000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заштићена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еколошких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коридора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="00EA5C5F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Садржај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сваке студије заштите садржи следеће елементе: образложење предлога за покретање заштите поступка са правним основом, идентификациона листа, опис природних, створених и предеоних одлика, темељне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природног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подручја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предложени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режими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концепт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перспективе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се континуирана активност у заштити природних подручја у Републици Србији, прикупљање података за статистичке индикаторе и попуњавање ГИС базе података.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37EC3C5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FBD7B60" w14:textId="76841BB6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332E52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шумарства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проучавање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развитка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8CA88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092A542F" w14:textId="5C6FBDC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Номенклатуром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територијалних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утврђених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критеријума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хијерархијска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регионализације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поделе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обезбедиће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рачуни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макроекономски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тржишта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просечне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земљишта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сточарска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агроиндустријска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F27C79">
              <w:rPr>
                <w:rFonts w:ascii="Times" w:eastAsia="Times New Roman" w:hAnsi="Times" w:cs="Times"/>
                <w:sz w:val="21"/>
                <w:szCs w:val="21"/>
              </w:rPr>
              <w:t>–</w:t>
            </w:r>
            <w:r w:rsidR="00F27C79"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зараде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расположивог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дохотка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особи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инвестиције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материјална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добра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секторима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КД);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густина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регистрованих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прикључних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возила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друмском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саобраћају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количине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захваћених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испуштених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пречишћавање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стварање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третман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комуналног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отпада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)</w:t>
            </w:r>
            <w:r w:rsidR="00F27C79">
              <w:rPr>
                <w:rFonts w:ascii="Times" w:eastAsia="Times New Roman" w:hAnsi="Times" w:cs="Times"/>
                <w:sz w:val="21"/>
                <w:szCs w:val="21"/>
              </w:rPr>
              <w:t>;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људским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ресурсима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финансијским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показатељима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улагања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истраживање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научним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туризма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смештајним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капацитетима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доласцима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ноћењима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домаћих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туристичким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ресурси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оболевања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понашања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дечјим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вртићима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средњим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школама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високошколским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установама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особљу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финансирању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културе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позоришта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музеји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изложбе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галерије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биоскопи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радио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ТВ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архиви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библиотеке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издавачка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делатност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штампа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демографија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живорођеним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умрлим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миграцијама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насеља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месечна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квартална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54920721" w14:textId="77777777" w:rsidTr="008F5901">
        <w:trPr>
          <w:trHeight w:val="20"/>
          <w:jc w:val="center"/>
        </w:trPr>
        <w:tc>
          <w:tcPr>
            <w:tcW w:w="9637" w:type="dxa"/>
            <w:gridSpan w:val="4"/>
            <w:shd w:val="clear" w:color="auto" w:fill="auto"/>
            <w:vAlign w:val="center"/>
          </w:tcPr>
          <w:p w14:paraId="6DC90A03" w14:textId="4F33C3D2" w:rsidR="00774FFA" w:rsidRPr="00221F83" w:rsidRDefault="00774FFA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Географски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</w:p>
        </w:tc>
      </w:tr>
      <w:tr w:rsidR="00221F83" w:rsidRPr="00221F83" w14:paraId="7B0B60DA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792B731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1)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2EA1F1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геодетски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71C4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DC3C939" w14:textId="278AD390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(НИГП)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омогућава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хармонизованих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различитих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локалног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Процес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састоји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креирању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оквира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реализују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кроз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компоненте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метаподаци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технологије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апликативна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дистрибуцију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механизми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координације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извештавања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потпуна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транспозиција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INSPIRE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Директиве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законодавство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доношењем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преостала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подзаконска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предлог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НИГП-у;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социо-економска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бенефита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утицаја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бизнис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ефеката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примене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стратегије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2020</w:t>
            </w:r>
            <w:r w:rsidR="00F27C7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2024;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усвајањe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стратегије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након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2024;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геопортала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каталога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метаподатака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повезивање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Европским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INSPIRE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геопорталом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хармонизација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тематских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INSPIRE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техничким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спецификацијама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ISO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координација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креирање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извештавање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статусу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имплементације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механизма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заштиту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сигурност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публикованих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софтвера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апликативних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дистрибуцију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изградња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лиценцирање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DC50BFE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37B113A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Географски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информациони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F4AEAD8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2034C4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269503F1" w14:textId="184C2714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Геореференцирана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региони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окрузи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општине</w:t>
            </w:r>
            <w:proofErr w:type="spellEnd"/>
            <w:r w:rsidR="00F27C7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>/</w:t>
            </w:r>
            <w:r w:rsidR="00F27C7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насељена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катастарске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заједнице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кругови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преузима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геодетског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обезбеђује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сервисе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неопходних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теренске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спроводе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кругова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графичке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круга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адресног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омогућава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графичку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презентацију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различитим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територијалним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нивоима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картографски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приказ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редовне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посебне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публикације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РЗС-а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различитих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Континуирани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подршци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функционисању</w:t>
            </w:r>
            <w:proofErr w:type="spellEnd"/>
            <w:r w:rsidR="00F27C7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r w:rsidR="00F27C79" w:rsidRPr="00F2704B">
              <w:rPr>
                <w:rFonts w:ascii="Times" w:eastAsia="Times New Roman" w:hAnsi="Times" w:cs="Times"/>
                <w:sz w:val="21"/>
                <w:szCs w:val="21"/>
              </w:rPr>
              <w:t>ГИС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веб</w:t>
            </w:r>
            <w:proofErr w:type="spellEnd"/>
            <w:r w:rsidR="00F27C79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-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портала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2022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популационој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мрежи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1км</w:t>
            </w:r>
            <w:r w:rsidRPr="009577FE">
              <w:rPr>
                <w:rFonts w:ascii="Times" w:eastAsia="Times New Roman" w:hAnsi="Times" w:cs="Times"/>
                <w:sz w:val="21"/>
                <w:szCs w:val="21"/>
                <w:vertAlign w:val="superscript"/>
              </w:rPr>
              <w:t>2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садржаја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интеграција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геокодираних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регистра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геокодираним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адресама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зградама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Планиран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ГИС-а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кроз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субјектима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НИГП-а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скуповима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преко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веб-сервиса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). </w:t>
            </w:r>
          </w:p>
        </w:tc>
      </w:tr>
      <w:tr w:rsidR="00221F83" w:rsidRPr="00221F83" w14:paraId="0E959A13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21269D11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3)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(РПЈ)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1645E87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геодетски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B5A93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171EAB12" w14:textId="20D55354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(РПЈ)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евиденција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садржи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алфанумеричке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назив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матични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број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шифру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хијерархијску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везу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.).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округ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катастарска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општина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насељено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месна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заједница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круг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пописни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круг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такође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НСТЈ1, НСТЈ2 и НСТЈ3.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зависности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врсте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Устава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закона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уредбе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акта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надлежног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У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                                                                                                                </w:t>
            </w:r>
          </w:p>
        </w:tc>
      </w:tr>
      <w:tr w:rsidR="00221F83" w:rsidRPr="00221F83" w14:paraId="3A7801FF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6013FDA7" w14:textId="7B979F9E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4.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9F6E9A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E7A6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одговорни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произвођачи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други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организације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95B311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Агенда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2030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окончање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сиромаштва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окончање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глади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побољшање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безбедности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хране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живота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инклузивно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квалитетно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постизање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родне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равноправности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санитарних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пијаћој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води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приступа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доступној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поузданој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енергији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промовисање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економског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раста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изградњу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инфраструктуре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смањење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неједнакости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држава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учинити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градове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бољим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безбеднијим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потрошњу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производњу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борбу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против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климатских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промена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очување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океана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шумама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инклузивна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друштва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учврстити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партнерство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континуирано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Циљева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расположивости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дезагрегираних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могуће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обезбедити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вишегодишња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6E4E4E5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0624035B" w14:textId="0969F951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5.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полова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EA17E65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Републички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завод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7AB559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Институт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здравље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унутрашњих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послова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Национална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служба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правде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28BC3D6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следећих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правосуђе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тржиште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избори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итд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приказани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полу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даваоцима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трогодишња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7C68078" w14:textId="77777777" w:rsidTr="00774FFA">
        <w:trPr>
          <w:trHeight w:val="20"/>
          <w:jc w:val="center"/>
        </w:trPr>
        <w:tc>
          <w:tcPr>
            <w:tcW w:w="1757" w:type="dxa"/>
            <w:shd w:val="clear" w:color="auto" w:fill="auto"/>
            <w:vAlign w:val="center"/>
            <w:hideMark/>
          </w:tcPr>
          <w:p w14:paraId="12493724" w14:textId="03AABF31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F2704B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6.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омладине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1DD52670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Министарство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туризма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омладине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05FAC" w14:textId="77777777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14:paraId="7BD2F9CF" w14:textId="03CF46BA" w:rsidR="00481972" w:rsidRPr="00F2704B" w:rsidRDefault="00481972" w:rsidP="00774FFA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омладини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здравствене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социоекономске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образовне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.,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приказан</w:t>
            </w:r>
            <w:proofErr w:type="spellEnd"/>
            <w:r w:rsidR="00E5649D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е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старосним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групама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младих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F2704B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Периодика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>годишња</w:t>
            </w:r>
            <w:proofErr w:type="spellEnd"/>
            <w:r w:rsidRPr="00F2704B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</w:tbl>
    <w:p w14:paraId="28A2606F" w14:textId="77777777" w:rsidR="00333CF6" w:rsidRDefault="00333CF6" w:rsidP="00333CF6">
      <w:pPr>
        <w:spacing w:after="45"/>
        <w:rPr>
          <w:lang w:val="sr-Latn-RS"/>
        </w:rPr>
      </w:pPr>
    </w:p>
    <w:p w14:paraId="785A48FA" w14:textId="77777777" w:rsidR="00333CF6" w:rsidRPr="00A14811" w:rsidRDefault="00333CF6" w:rsidP="00333CF6">
      <w:pPr>
        <w:spacing w:after="45"/>
        <w:rPr>
          <w:lang w:val="sr-Cyrl-RS"/>
        </w:rPr>
      </w:pPr>
      <w:r w:rsidRPr="00114DF1">
        <w:rPr>
          <w:rFonts w:ascii="Times" w:hAnsi="Times"/>
          <w:b/>
          <w:color w:val="333333"/>
          <w:lang w:val="sr-Latn-RS"/>
        </w:rPr>
        <w:t>IV</w:t>
      </w:r>
      <w:r w:rsidRPr="00114DF1">
        <w:rPr>
          <w:rFonts w:ascii="Times" w:hAnsi="Times"/>
          <w:b/>
          <w:color w:val="333333"/>
          <w:lang w:val="sr-Cyrl-RS"/>
        </w:rPr>
        <w:t>. ПРЕГЛЕД НАЈЗНАЧАЈНИЈИХ ИНФРАСТРУКТУРНИХ И РАЗВОЈНИХ АКТИВНОСТИ</w:t>
      </w:r>
      <w:r w:rsidRPr="00A14811">
        <w:rPr>
          <w:rFonts w:ascii="Times" w:hAnsi="Times"/>
          <w:b/>
          <w:color w:val="333333"/>
          <w:lang w:val="sr-Cyrl-RS"/>
        </w:rPr>
        <w:t xml:space="preserve"> </w:t>
      </w:r>
    </w:p>
    <w:tbl>
      <w:tblPr>
        <w:tblW w:w="9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697"/>
        <w:gridCol w:w="6006"/>
      </w:tblGrid>
      <w:tr w:rsidR="00221F83" w:rsidRPr="00221F83" w14:paraId="74775032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2AD5FF7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СТАТИСТИЧКЕ ОБЛАСТИ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EB52AA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ОДГОВОРНИ ПРОИЗВОЂАЧ</w:t>
            </w:r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37312C25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САДАШЊЕ СТАЊЕ И ПЛАНИРАНЕ АКТИВНОСТИ</w:t>
            </w:r>
          </w:p>
        </w:tc>
      </w:tr>
      <w:tr w:rsidR="00221F83" w:rsidRPr="00221F83" w14:paraId="4DC6EE79" w14:textId="77777777" w:rsidTr="00221F83">
        <w:trPr>
          <w:trHeight w:val="20"/>
        </w:trPr>
        <w:tc>
          <w:tcPr>
            <w:tcW w:w="9638" w:type="dxa"/>
            <w:gridSpan w:val="3"/>
            <w:shd w:val="clear" w:color="auto" w:fill="auto"/>
            <w:vAlign w:val="center"/>
            <w:hideMark/>
          </w:tcPr>
          <w:p w14:paraId="403BB621" w14:textId="60B2D41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МЕТОДОЛОГИЈА ПРИКУПЉАЊА, ОБРАДЕ, ДИСЕМИНАЦИЈЕ И АНАЛИЗЕ ПОДАТАКА</w:t>
            </w:r>
          </w:p>
        </w:tc>
      </w:tr>
      <w:tr w:rsidR="00221F83" w:rsidRPr="00221F83" w14:paraId="3D165278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0FDD4D8D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Метаподаци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7F4D95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4741A9A7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значајнију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улогу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организацијама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Представља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производњу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складиштење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подразумевају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људи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процеси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технологија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неопходни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даљи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овог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чији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циљ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омогући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ефикасно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функционисање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даљи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целокупног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информационог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подразумева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систематско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координирано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активностима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вези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дизајном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имплементацијом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одржавањем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употребом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евалуацијом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</w:p>
        </w:tc>
      </w:tr>
      <w:tr w:rsidR="00221F83" w:rsidRPr="00221F83" w14:paraId="737CFD2B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2935A908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Класификације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AA25A39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116BE6AC" w14:textId="48A9E149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националних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класификација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стандардима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прилагођавање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увођење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верзија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класификација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развијених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стране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релевантних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институција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(UNSD, ILO, </w:t>
            </w:r>
            <w:r w:rsidR="00451801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UN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</w:t>
            </w:r>
            <w:r w:rsidR="00451801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SC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О, СЗО,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Евростат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.). </w:t>
            </w:r>
          </w:p>
        </w:tc>
      </w:tr>
      <w:tr w:rsidR="00221F83" w:rsidRPr="00221F83" w14:paraId="463BF9A1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08CEDAEC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Регистри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2B135F4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636F772E" w14:textId="700F331F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субјеката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обухвата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(СПР)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разврставања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(РЈР).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представља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скуп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служи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оквир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методолошких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хармонизација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позитивном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праксом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интензивирање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унутар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РЗС-а</w:t>
            </w:r>
            <w:r w:rsidR="001030B5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,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СПР-а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предметних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ослањају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СПР,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константан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побољшању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постојећих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процедура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структуре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великих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сложених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сложених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предузећа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постојећим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ажурирања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регулатива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смислу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евентуалног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класификација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редизајн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сагласно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регулативама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поступно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укључивање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(ESBRs)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методолошких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процедура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РЈР-а,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усвајање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образаца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пријава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разврставање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правилника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методолошких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РЈР-а,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РЈР-а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осталим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регистрационим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преговора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преласка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појединих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организовања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надлежност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регистрационих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проширење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Министарством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везано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верских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заједница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популационог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Попису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2022.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популациони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садржаће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домаћинствима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становима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Користиће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оквир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избор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узорка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наредног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пописа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(2031),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годишњих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становника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демографских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ажурирати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Предвиђене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методолошких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организационих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инструмената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ажурирање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одржавање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СПР-а,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садржаја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мапирање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власницима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процедура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техничке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документације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докумената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неопходних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несметане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континуиране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институција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смислу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одрживости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СПР-а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током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времена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ИТ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чување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обезбеђивања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ефикасног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поузданог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одрживог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СПР-а.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базиран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Централног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становништва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Централног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обавезног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социјалног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осигурања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службе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запошљавање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Пореске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деце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ученика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студената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одраслих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="005F6994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Јединственог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информационог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просвете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релевантних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садржати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запосленошћу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незапосленошћу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учењем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вези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тржиштем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чему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сваку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постојати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почетку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завршетку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представљаће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појединце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субјекте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може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идентификовати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помоћ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личног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идентификационог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матичног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броја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субјекта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Користиће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индикатора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тржишта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сагледавање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понуде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тражње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тржишту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повезивањем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области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образовања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тржишта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непокретности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536F1">
              <w:rPr>
                <w:rFonts w:ascii="Times" w:eastAsia="Times New Roman" w:hAnsi="Times" w:cs="Times"/>
                <w:sz w:val="21"/>
                <w:szCs w:val="21"/>
              </w:rPr>
              <w:t>Попису</w:t>
            </w:r>
            <w:proofErr w:type="spellEnd"/>
            <w:r w:rsidRPr="002536F1">
              <w:rPr>
                <w:rFonts w:ascii="Times" w:eastAsia="Times New Roman" w:hAnsi="Times" w:cs="Times"/>
                <w:sz w:val="21"/>
                <w:szCs w:val="21"/>
              </w:rPr>
              <w:t xml:space="preserve"> 202</w:t>
            </w:r>
            <w:r w:rsidR="005F6994" w:rsidRPr="002536F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2</w:t>
            </w:r>
            <w:r w:rsidRPr="002536F1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вођења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пољопривредних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газдинстава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обухватају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Министарством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пољопривреде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шумарства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водопривреде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усклађивању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побољшању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валидације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истраживањима</w:t>
            </w:r>
            <w:proofErr w:type="spellEnd"/>
            <w:r w:rsidR="005F6994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,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сврху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протокола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директно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</w:t>
            </w:r>
            <w:r w:rsidR="005F6994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-а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Предвиђене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следеће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садржаја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мапирање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власницима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протокола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преузимање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процедуре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144411BB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251477C5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Методологија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узорка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D438FFE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Републички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43F7CB6E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метода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обезбеђује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оптимална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стратификација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алокација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метода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координације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различитих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како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смањила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оптерећеност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извештајних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Формирање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јединицама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метода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оцене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параметара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узорачких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грешака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шира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поступка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калибрације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оцене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параметара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мале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домене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обезбеђење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оцена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грешака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кључне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параметре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индикаторе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узорку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тестирање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моделирања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грешака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кроз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међународну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сарадњу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праћењем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регулатива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ЕУ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унапреди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методологије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софтверске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подршке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припрему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оквира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алокацију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узорка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оцењивање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параметара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</w:p>
        </w:tc>
      </w:tr>
      <w:tr w:rsidR="00221F83" w:rsidRPr="00221F83" w14:paraId="379F0BA0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5F50455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5.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Анализа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временских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серија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57FF34B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Републички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38A546EF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десезонирање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временских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математичко-статистичких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структурних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модела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стандардизацију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поступака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модела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десезонираних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временских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серија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пружа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квалитетнија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кретању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појавe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што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доприноси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постизању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прецизнијих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дубљих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анализа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стандардизација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поступка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усклађивање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што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суштинског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значаја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омогућава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упоредиве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резултате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широм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5813928E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3BEE736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6.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5CD03B7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65145526" w14:textId="50FAEA4B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одржавање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што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ДевИнфо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намењена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објављивање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произведених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годишњем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плану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стране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РЗС-а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Веб-сајт</w:t>
            </w:r>
            <w:proofErr w:type="spellEnd"/>
            <w:r w:rsidR="005F6994">
              <w:rPr>
                <w:rFonts w:ascii="Times" w:eastAsia="Times New Roman" w:hAnsi="Times" w:cs="Times"/>
                <w:color w:val="000000"/>
                <w:sz w:val="21"/>
                <w:szCs w:val="21"/>
                <w:lang w:val="sr-Cyrl-RS"/>
              </w:rPr>
              <w:t>,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заједно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="005F6994">
              <w:rPr>
                <w:rFonts w:ascii="Times" w:eastAsia="Times New Roman" w:hAnsi="Times" w:cs="Times"/>
                <w:color w:val="000000"/>
                <w:sz w:val="21"/>
                <w:szCs w:val="21"/>
                <w:lang w:val="sr-Cyrl-RS"/>
              </w:rPr>
              <w:t>,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представља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главни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канал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дисеминацију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пружање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услуга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корисницима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омогућава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корисницима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месту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могу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прегледати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преузети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серије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индикаторе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области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индикаторе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="005F6994">
              <w:rPr>
                <w:rFonts w:ascii="Times" w:eastAsia="Times New Roman" w:hAnsi="Times" w:cs="Times"/>
                <w:color w:val="000000"/>
                <w:sz w:val="21"/>
                <w:szCs w:val="21"/>
                <w:lang w:val="sr-Cyrl-RS"/>
              </w:rPr>
              <w:t>Ц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иљева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одрживог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(</w:t>
            </w:r>
            <w:r w:rsidR="005F6994">
              <w:rPr>
                <w:rFonts w:ascii="Times" w:eastAsia="Times New Roman" w:hAnsi="Times" w:cs="Times"/>
                <w:color w:val="000000"/>
                <w:sz w:val="21"/>
                <w:szCs w:val="21"/>
                <w:lang w:val="sr-Cyrl-RS"/>
              </w:rPr>
              <w:t>ЦОР/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SDG),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зависно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периодике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/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произведени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одговарајућим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свакодневно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ажурира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новим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ажурирање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обавља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12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часова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усклађује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Календаром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објављивања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континуиран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унапређењу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примени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модерних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технологија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циљу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што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једноставнијег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ефикаснијег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коришћења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ДевИнфо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садржи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глобалних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циљева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родне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равноправности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ДевИнфо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софтерски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алат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омогућава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ефикасну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организацију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чување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преглед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презентацију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индикатора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националном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локалном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нивоу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садржи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детаљне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информације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временском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периоду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географским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>областима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јединицама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субпопулацијама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изворима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метаподатке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индикатора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друштвеног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развоја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С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циљем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унапређења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расположивости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коришћења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општинског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нивоа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развијене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општинска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ДевИнфо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Природно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кретање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становништва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профили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преко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може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доћи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сваку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општина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Републици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Србији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Базе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профили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ажурирају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четири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пута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годишње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јануару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априлу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августу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октобру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налазе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сајту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РЗС-а. </w:t>
            </w:r>
          </w:p>
        </w:tc>
      </w:tr>
      <w:tr w:rsidR="00221F83" w:rsidRPr="00221F83" w14:paraId="05D96CB8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1392F81A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 xml:space="preserve">7.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Информисање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дисеминација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844C96E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51F02C1E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дисеминационе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политике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усмерен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правовременом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задовољавању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високог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буду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прилагођени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њиховим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захтевима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повећањем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доступности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унапредиће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препознатљивост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поузданих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правовремених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приоритене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побољшање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комуникације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задовољења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;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интеграција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геопросторних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циљу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визуализације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интерактивне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мапе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инфографика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.);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информционих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технологија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(Open Data, SDMX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.)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дисеминације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препорученим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иницијативе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ефикаснијих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начина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метаподатака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(SDMX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иницијатива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);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континуиран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инфраструктуре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осигурање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њихове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поверљивости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повећање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понуде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јавно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доступних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различитих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јачање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домаћим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боље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идентификације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њихових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инфаструктуре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микроподацима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научноистраживачких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институција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Процедуром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омогућавање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приступа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индивидуалним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без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идентификатора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научноистраживачке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сврхе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условима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склопу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ЕСС.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портала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квантитативних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оквиру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различитих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стратегија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или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стратешких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докумената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базиран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јединственом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информационом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one-stop-shop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приступом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референтни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метаподаци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чувају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објављују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месту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повезани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релевантним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стратегијама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78CD122F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230EFB48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8.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Безбедност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поверљивост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0CACC2E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4F07C994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остварује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потпуну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заштиту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давалаца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Начело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поверљивости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обухвата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заштиту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односе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појединачну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с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индивидуални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могу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користити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само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сврхе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Закон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налаже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након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завршетка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обраде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прикупљених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одстрањују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идентификаторе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>извештајних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Упитнике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друге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документе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садрже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индивидуалне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добијене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приликом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спровођења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треба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уништити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након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завршетка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уноса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шифрирања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обраде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важећим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прописима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прикупљени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обрађени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ускладиштени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сврхе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онда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физичко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правно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лице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може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непосредно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посредно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идентификује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именом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адресом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идентификационим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бројем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могу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користити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утврђивања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права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стварања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обавезе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извештајној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јединици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могу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научноистраживачким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институцијама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обезбеде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писани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захтев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индивидуалне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без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идентификатора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обавези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воде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евиденцију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таквим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корисницима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намени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достављају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Заштита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обезбеђује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ограничавањем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приступа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поверљивим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јер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ограничен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лица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приликом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обављања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својих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производе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степена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неопходни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производњу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обавезни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предузму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прописане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административне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техничке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организационе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мере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неопходне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заштиту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поверљивих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против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нелегалног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приступа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откривања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или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коришћења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. </w:t>
            </w:r>
          </w:p>
        </w:tc>
      </w:tr>
      <w:tr w:rsidR="00221F83" w:rsidRPr="00221F83" w14:paraId="381D8BA5" w14:textId="77777777" w:rsidTr="00BE0986">
        <w:trPr>
          <w:trHeight w:val="20"/>
        </w:trPr>
        <w:tc>
          <w:tcPr>
            <w:tcW w:w="9638" w:type="dxa"/>
            <w:gridSpan w:val="3"/>
            <w:shd w:val="clear" w:color="auto" w:fill="auto"/>
            <w:vAlign w:val="center"/>
            <w:hideMark/>
          </w:tcPr>
          <w:p w14:paraId="31662EC8" w14:textId="03DC1B65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СТРАТЕШКА И УПРАВЉАЧКА ПИТАЊА ЗВАНИЧНЕ СТАТИСТИКЕ</w:t>
            </w:r>
          </w:p>
        </w:tc>
      </w:tr>
      <w:tr w:rsidR="00221F83" w:rsidRPr="00221F83" w14:paraId="670990A6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1C18DB0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Законодавни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оквир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096469A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201F2CE2" w14:textId="7F44F351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регулише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дисеминацију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Републици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заштита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давалаца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начела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петогодишњег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програма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годишњих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примењивих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планова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објављивања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резултата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обрађивања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складиштења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обавеза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формирања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услови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дисеминације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поверљивост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заштита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поверљивих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усклађен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принципима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одредбама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регулативе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надлежна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институција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анализу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монетарне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платнобилансне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финансијских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рачуна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Републици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обрађују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Народној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Народној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утврђује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може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пропише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обавезу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финансијске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лица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евидентирају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обрађују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достављају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одређене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а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прописано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Народна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поставља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оквиру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функција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врши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br/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наредном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периоду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неопходно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извршити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допуне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ефикасније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усаглашавање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одредбама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регулишу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област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заштите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индивидуалних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Нацрт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новог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Закона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званичној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статистици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процедури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односно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фази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прикупљања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мишљења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министарстава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релевантних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институција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предвидео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потпуно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усаглашавање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регулативом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ЕУ,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ефикасну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координацију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потпуну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усаглашеност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законом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регулише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област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заштите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индивидуалних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интегрисаног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43CC6D14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7A472BC7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 xml:space="preserve">2.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Координација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система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767661C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Републички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завод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статистику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74C4FA8A" w14:textId="1BA845ED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Пружање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подршке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даљем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појачана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координација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РЗС-а,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координатора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листе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осталих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одговорних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критеријумима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препорука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правилника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акредитацији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осталих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одговорних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листе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пружање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подршке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координационог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одбора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портала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заједничког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календара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публиковања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усвајање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Националног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кодекса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праксе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Кодексом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праксе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)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његова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промовисање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принципа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класификација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власницима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дигиталном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трансформацијом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употребе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производњи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3EFA7068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45A4403D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квалитетом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9413CF3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66CC197B" w14:textId="55F4D585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започетих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имплементацији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ослања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="0010624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м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исију</w:t>
            </w:r>
            <w:proofErr w:type="spellEnd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r w:rsidR="00106240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в</w:t>
            </w:r>
            <w:proofErr w:type="spellStart"/>
            <w:r w:rsidRPr="00106240">
              <w:rPr>
                <w:rFonts w:ascii="Times" w:eastAsia="Times New Roman" w:hAnsi="Times" w:cs="Times"/>
                <w:sz w:val="21"/>
                <w:szCs w:val="21"/>
              </w:rPr>
              <w:t>изију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Кодекс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праксе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(European Statistics Code of Practice </w:t>
            </w:r>
            <w:r w:rsidR="00866B8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66B81"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CoP),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принципе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УН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принципе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укупним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(Total Quality Management </w:t>
            </w:r>
            <w:r w:rsidR="00866B8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–</w:t>
            </w:r>
            <w:r w:rsidR="00866B81"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TQM).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смислу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РЗС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: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настојати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облика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дисеминације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комуникације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ставове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задовољство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корисника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настојати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што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већој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мери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задовољи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њихове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захтеве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идентификовању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описивању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ланцу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систематски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спроводити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континуирану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извештаја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>квалитету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;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редовних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евалуација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;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створити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предуслове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увођење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ризицима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јачању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даваоцима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смањивању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њихове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оптерећености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задовољство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мишљења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ставове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спроводити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континуирану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едукацију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запослених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;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-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развијати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интензивну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искустава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земљама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окружења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земљама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ЕСС.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Успешном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реализацијом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РЗС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постаје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посвећена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квалитету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његовом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  <w:tr w:rsidR="00221F83" w:rsidRPr="00221F83" w14:paraId="6390CE7B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11BE2589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lastRenderedPageBreak/>
              <w:t xml:space="preserve">4. ИТ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инфраструктура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6B2B250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506F9415" w14:textId="0E4EAE98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програмског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ИКТ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одржавања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софтвера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истраживања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(meta-data driven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једнообразан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приступ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ажурирања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уноса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табелирања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софтвер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.).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Због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тога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један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главних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приоритета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даљи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ИСТ-а</w:t>
            </w:r>
            <w:r w:rsidR="00866B8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–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софтверског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пакета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потпуности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развијеног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РЗС-у</w:t>
            </w:r>
            <w:r w:rsidR="00866B8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 xml:space="preserve"> –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чија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основа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метабаза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структурних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модерних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технологија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(Open Data, Big Data, Data mining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</w:t>
            </w:r>
            <w:proofErr w:type="spellEnd"/>
            <w:r w:rsidR="00866B81">
              <w:rPr>
                <w:rFonts w:ascii="Times" w:eastAsia="Times New Roman" w:hAnsi="Times" w:cs="Times"/>
                <w:sz w:val="21"/>
                <w:szCs w:val="21"/>
                <w:lang w:val="sr-Cyrl-RS"/>
              </w:rPr>
              <w:t>.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).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  <w:t xml:space="preserve">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Законом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заштити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о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личности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поступака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преузимања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одређених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формирање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комплексног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информационог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интеграцију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сетовима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буду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лако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доступни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службама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којима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ови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подаци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ИТ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инфраструктуре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РЗС-а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оквиру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пројекта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ИПА,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набавка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опреме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консолидација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ИТ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имплементација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ИТ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инфраструктуру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наставак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успостављању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а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складу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препорученим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иницијативе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ефикаснијих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начина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размену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метаподатака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(SDMX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иницијатива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).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сврху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потребно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дефинисати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техничке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спецификације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решења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обезбедити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униформан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начин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комуникације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између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апликација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унутар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РЗС-а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тако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комуникације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информационим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државне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управе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стандардизација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процеса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трансакција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стално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побољшање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сервисних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клијенте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веб-сервиса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пружање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персонализованих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услуга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пословним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субјектима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реализација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електронско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прикупљање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подношење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извештаја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веће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административних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извора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почетак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развоја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интегрисаног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регистара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.</w:t>
            </w:r>
          </w:p>
        </w:tc>
      </w:tr>
      <w:tr w:rsidR="00221F83" w:rsidRPr="00221F83" w14:paraId="40357659" w14:textId="77777777" w:rsidTr="00221F83">
        <w:trPr>
          <w:trHeight w:val="20"/>
        </w:trPr>
        <w:tc>
          <w:tcPr>
            <w:tcW w:w="1935" w:type="dxa"/>
            <w:shd w:val="clear" w:color="auto" w:fill="auto"/>
            <w:vAlign w:val="center"/>
            <w:hideMark/>
          </w:tcPr>
          <w:p w14:paraId="63C46C05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5. Међународна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статистичка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сарадња</w:t>
            </w:r>
            <w:proofErr w:type="spellEnd"/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170DAC1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color w:val="000000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Сви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одговорни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произвођачи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color w:val="000000"/>
                <w:sz w:val="21"/>
                <w:szCs w:val="21"/>
              </w:rPr>
              <w:t>статистике</w:t>
            </w:r>
            <w:proofErr w:type="spellEnd"/>
          </w:p>
        </w:tc>
        <w:tc>
          <w:tcPr>
            <w:tcW w:w="6006" w:type="dxa"/>
            <w:shd w:val="clear" w:color="auto" w:fill="auto"/>
            <w:vAlign w:val="center"/>
            <w:hideMark/>
          </w:tcPr>
          <w:p w14:paraId="6184D6E8" w14:textId="77777777" w:rsidR="00221F83" w:rsidRPr="00221F83" w:rsidRDefault="00221F83" w:rsidP="00221F83">
            <w:pPr>
              <w:spacing w:before="120" w:after="120" w:line="240" w:lineRule="auto"/>
              <w:rPr>
                <w:rFonts w:ascii="Times" w:eastAsia="Times New Roman" w:hAnsi="Times" w:cs="Times"/>
                <w:sz w:val="21"/>
                <w:szCs w:val="21"/>
              </w:rPr>
            </w:pP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Обезбеђивање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расположивих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података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најзначајнијим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међународним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организацијама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(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Евростат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поравнања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централна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УН, ММФ,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Светска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банка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Европска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агенција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животну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средину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EIONET,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lastRenderedPageBreak/>
              <w:t xml:space="preserve">UNECE, UNEP, UNFCCC, CRLTAP; CBD, JRC, EC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.).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Учешће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група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скупова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посебно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састанцима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група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Евростату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Коришћење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ИПА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других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фондова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унапређења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система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Републике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Србије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  </w:t>
            </w:r>
            <w:r w:rsidRPr="00221F83">
              <w:rPr>
                <w:rFonts w:ascii="Times" w:eastAsia="Times New Roman" w:hAnsi="Times" w:cs="Times"/>
                <w:sz w:val="21"/>
                <w:szCs w:val="21"/>
              </w:rPr>
              <w:br/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Планиране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активности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треба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обезбеде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усаглашавање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ЕСС,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односно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на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хармонизовању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стандарда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класификација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методологија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ради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добијања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упоредивих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показатеља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,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као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и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укључивање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у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међународну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статистичку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сарадњу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свих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одговорних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произвођача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званичне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 </w:t>
            </w:r>
            <w:proofErr w:type="spellStart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>статистике</w:t>
            </w:r>
            <w:proofErr w:type="spellEnd"/>
            <w:r w:rsidRPr="00221F83">
              <w:rPr>
                <w:rFonts w:ascii="Times" w:eastAsia="Times New Roman" w:hAnsi="Times" w:cs="Times"/>
                <w:sz w:val="21"/>
                <w:szCs w:val="21"/>
              </w:rPr>
              <w:t xml:space="preserve">. </w:t>
            </w:r>
          </w:p>
        </w:tc>
      </w:tr>
    </w:tbl>
    <w:p w14:paraId="3B3314E1" w14:textId="77777777" w:rsidR="002A2828" w:rsidRDefault="002A2828" w:rsidP="00333CF6">
      <w:pPr>
        <w:spacing w:after="45"/>
        <w:jc w:val="both"/>
        <w:rPr>
          <w:rFonts w:ascii="Times" w:hAnsi="Times"/>
          <w:b/>
          <w:color w:val="333333"/>
          <w:lang w:val="sr-Latn-RS"/>
        </w:rPr>
      </w:pPr>
    </w:p>
    <w:p w14:paraId="59BE07FD" w14:textId="77777777" w:rsidR="00333CF6" w:rsidRPr="00164373" w:rsidRDefault="00333CF6" w:rsidP="00333CF6">
      <w:pPr>
        <w:spacing w:after="45"/>
        <w:rPr>
          <w:lang w:val="sr-Cyrl-RS"/>
        </w:rPr>
      </w:pPr>
      <w:r w:rsidRPr="00CE5E27">
        <w:rPr>
          <w:rFonts w:ascii="Times" w:hAnsi="Times"/>
          <w:b/>
          <w:color w:val="333333"/>
          <w:lang w:val="sr-Latn-RS"/>
        </w:rPr>
        <w:t>V</w:t>
      </w:r>
      <w:r w:rsidRPr="00164373">
        <w:rPr>
          <w:rFonts w:ascii="Times" w:hAnsi="Times"/>
          <w:b/>
          <w:color w:val="333333"/>
          <w:lang w:val="sr-Cyrl-RS"/>
        </w:rPr>
        <w:t xml:space="preserve">. ОДГОВОРНИ ПРОИЗВОЂАЧИ ЗВАНИЧНЕ СТАТИСТИКЕ </w:t>
      </w:r>
    </w:p>
    <w:p w14:paraId="6A456440" w14:textId="6ED23E81" w:rsidR="00333CF6" w:rsidRPr="00650455" w:rsidRDefault="00333CF6" w:rsidP="00333CF6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 xml:space="preserve">Законом о званичној статистици, у члану 6, прописано је да су системом званичне статистике Републике Србије, као одговорни произвођачи званичне статистике, обухваћени: Републички завод за статистику, Народна банка Србије, Градска управа Града Београда </w:t>
      </w:r>
      <w:r w:rsidR="007933C9">
        <w:rPr>
          <w:rFonts w:ascii="Times" w:hAnsi="Times"/>
          <w:color w:val="000000"/>
          <w:lang w:val="sr-Cyrl-RS"/>
        </w:rPr>
        <w:t>–</w:t>
      </w:r>
      <w:r w:rsidR="007933C9" w:rsidRPr="00650455">
        <w:rPr>
          <w:rFonts w:ascii="Times" w:hAnsi="Times"/>
          <w:color w:val="000000"/>
          <w:lang w:val="sr-Cyrl-RS"/>
        </w:rPr>
        <w:t xml:space="preserve"> </w:t>
      </w:r>
      <w:r w:rsidRPr="00650455">
        <w:rPr>
          <w:rFonts w:ascii="Times" w:hAnsi="Times"/>
          <w:color w:val="000000"/>
          <w:lang w:val="sr-Cyrl-RS"/>
        </w:rPr>
        <w:t xml:space="preserve">за територију Града Београда, и остали одговорни произвођачи званичне статистике наведени у петогодишњем статистичком програму. </w:t>
      </w:r>
    </w:p>
    <w:p w14:paraId="0323E84F" w14:textId="77777777" w:rsidR="00333CF6" w:rsidRPr="00650455" w:rsidRDefault="00333CF6" w:rsidP="00333CF6">
      <w:pPr>
        <w:spacing w:after="90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Програм званичне статистике у периоду од 202</w:t>
      </w:r>
      <w:r>
        <w:rPr>
          <w:rFonts w:ascii="Times" w:hAnsi="Times"/>
          <w:color w:val="000000"/>
          <w:lang w:val="sr-Cyrl-RS"/>
        </w:rPr>
        <w:t>6</w:t>
      </w:r>
      <w:r w:rsidRPr="00650455">
        <w:rPr>
          <w:rFonts w:ascii="Times" w:hAnsi="Times"/>
          <w:color w:val="000000"/>
          <w:lang w:val="sr-Cyrl-RS"/>
        </w:rPr>
        <w:t>. до 20</w:t>
      </w:r>
      <w:r>
        <w:rPr>
          <w:rFonts w:ascii="Times" w:hAnsi="Times"/>
          <w:color w:val="000000"/>
          <w:lang w:val="sr-Cyrl-RS"/>
        </w:rPr>
        <w:t>30</w:t>
      </w:r>
      <w:r w:rsidRPr="00650455">
        <w:rPr>
          <w:rFonts w:ascii="Times" w:hAnsi="Times"/>
          <w:color w:val="000000"/>
          <w:lang w:val="sr-Cyrl-RS"/>
        </w:rPr>
        <w:t>. године, у складу са Законом, наводи као остале одговорне произвођаче званичне статистике:</w:t>
      </w:r>
    </w:p>
    <w:p w14:paraId="1393D83F" w14:textId="77777777" w:rsidR="00333CF6" w:rsidRPr="0096569F" w:rsidRDefault="00333CF6" w:rsidP="00333CF6">
      <w:pPr>
        <w:spacing w:after="90"/>
        <w:ind w:left="600"/>
        <w:rPr>
          <w:lang w:val="sr-Cyrl-RS"/>
        </w:rPr>
      </w:pPr>
      <w:r w:rsidRPr="0096569F">
        <w:rPr>
          <w:rFonts w:ascii="Times" w:hAnsi="Times"/>
          <w:color w:val="000000"/>
          <w:lang w:val="sr-Cyrl-RS"/>
        </w:rPr>
        <w:t>- Министарство финансија;</w:t>
      </w:r>
    </w:p>
    <w:p w14:paraId="29DBAF8C" w14:textId="77777777" w:rsidR="00333CF6" w:rsidRPr="0096569F" w:rsidRDefault="00333CF6" w:rsidP="00333CF6">
      <w:pPr>
        <w:spacing w:after="90"/>
        <w:ind w:left="600"/>
        <w:rPr>
          <w:lang w:val="sr-Cyrl-RS"/>
        </w:rPr>
      </w:pPr>
      <w:r w:rsidRPr="0096569F">
        <w:rPr>
          <w:rFonts w:ascii="Times" w:hAnsi="Times"/>
          <w:color w:val="000000"/>
          <w:lang w:val="sr-Cyrl-RS"/>
        </w:rPr>
        <w:t>- Министарство унутрашњих послова;</w:t>
      </w:r>
    </w:p>
    <w:p w14:paraId="6BEA635A" w14:textId="77777777" w:rsidR="00333CF6" w:rsidRPr="0096569F" w:rsidRDefault="00333CF6" w:rsidP="00333CF6">
      <w:pPr>
        <w:spacing w:after="90"/>
        <w:ind w:left="600"/>
        <w:rPr>
          <w:lang w:val="sr-Cyrl-RS"/>
        </w:rPr>
      </w:pPr>
      <w:r w:rsidRPr="0096569F">
        <w:rPr>
          <w:rFonts w:ascii="Times" w:hAnsi="Times"/>
          <w:color w:val="000000"/>
          <w:lang w:val="sr-Cyrl-RS"/>
        </w:rPr>
        <w:t>- Министарство правде;</w:t>
      </w:r>
    </w:p>
    <w:p w14:paraId="19F25734" w14:textId="73C2C109" w:rsidR="00333CF6" w:rsidRPr="00305B41" w:rsidRDefault="00BA2C4D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Врховно јавно тужилаштво</w:t>
      </w:r>
      <w:r w:rsidR="00333CF6" w:rsidRPr="00305B41">
        <w:rPr>
          <w:rFonts w:ascii="Times" w:hAnsi="Times"/>
          <w:color w:val="000000"/>
          <w:lang w:val="sr-Cyrl-RS"/>
        </w:rPr>
        <w:t>;</w:t>
      </w:r>
    </w:p>
    <w:p w14:paraId="010821C3" w14:textId="77777777" w:rsidR="00333CF6" w:rsidRPr="00305B41" w:rsidRDefault="00333CF6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Министарство здравља;</w:t>
      </w:r>
    </w:p>
    <w:p w14:paraId="3003EE56" w14:textId="77777777" w:rsidR="00333CF6" w:rsidRPr="00305B41" w:rsidRDefault="00333CF6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Институт за јавно здравље Србије;</w:t>
      </w:r>
    </w:p>
    <w:p w14:paraId="21DB3170" w14:textId="77777777" w:rsidR="00333CF6" w:rsidRPr="00305B41" w:rsidRDefault="00333CF6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Министарство пољопривреде, шумарства и водопривреде;</w:t>
      </w:r>
    </w:p>
    <w:p w14:paraId="71044CA5" w14:textId="77777777" w:rsidR="00333CF6" w:rsidRPr="00305B41" w:rsidRDefault="00333CF6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Министарство заштите животне средине;</w:t>
      </w:r>
    </w:p>
    <w:p w14:paraId="4CFD4BEA" w14:textId="77777777" w:rsidR="00333CF6" w:rsidRPr="00305B41" w:rsidRDefault="00333CF6" w:rsidP="00333CF6">
      <w:pPr>
        <w:spacing w:after="90"/>
        <w:ind w:left="600"/>
        <w:rPr>
          <w:lang w:val="sr-Cyrl-RS"/>
        </w:rPr>
      </w:pPr>
      <w:r w:rsidRPr="00305B41">
        <w:rPr>
          <w:rFonts w:ascii="Times" w:hAnsi="Times"/>
          <w:color w:val="000000"/>
          <w:lang w:val="sr-Cyrl-RS"/>
        </w:rPr>
        <w:t>- Агенција за заштиту животне средине;</w:t>
      </w:r>
    </w:p>
    <w:p w14:paraId="2C563CE1" w14:textId="77777777" w:rsidR="00333CF6" w:rsidRPr="00B9338D" w:rsidRDefault="00333CF6" w:rsidP="00333CF6">
      <w:pPr>
        <w:spacing w:after="90"/>
        <w:ind w:left="600"/>
        <w:rPr>
          <w:lang w:val="sr-Cyrl-RS"/>
        </w:rPr>
      </w:pPr>
      <w:r w:rsidRPr="00B9338D">
        <w:rPr>
          <w:rFonts w:ascii="Times" w:hAnsi="Times"/>
          <w:color w:val="000000"/>
          <w:lang w:val="sr-Cyrl-RS"/>
        </w:rPr>
        <w:t>- Завод за заштиту природе Србије;</w:t>
      </w:r>
    </w:p>
    <w:p w14:paraId="036A5AA9" w14:textId="77777777" w:rsidR="00333CF6" w:rsidRPr="00B9338D" w:rsidRDefault="00333CF6" w:rsidP="00333CF6">
      <w:pPr>
        <w:spacing w:after="90"/>
        <w:ind w:left="600"/>
        <w:rPr>
          <w:lang w:val="sr-Cyrl-RS"/>
        </w:rPr>
      </w:pPr>
      <w:r w:rsidRPr="00B9338D">
        <w:rPr>
          <w:rFonts w:ascii="Times" w:hAnsi="Times"/>
          <w:color w:val="000000"/>
          <w:lang w:val="sr-Cyrl-RS"/>
        </w:rPr>
        <w:t>- Министарство за рад, запошљавање, борачка и социјална питања;</w:t>
      </w:r>
    </w:p>
    <w:p w14:paraId="2224AD7C" w14:textId="77777777" w:rsidR="00333CF6" w:rsidRPr="002C791A" w:rsidRDefault="00333CF6" w:rsidP="00333CF6">
      <w:pPr>
        <w:spacing w:after="90"/>
        <w:ind w:left="600"/>
        <w:rPr>
          <w:lang w:val="sr-Cyrl-RS"/>
        </w:rPr>
      </w:pPr>
      <w:r w:rsidRPr="002C791A">
        <w:rPr>
          <w:rFonts w:ascii="Times" w:hAnsi="Times"/>
          <w:color w:val="000000"/>
          <w:lang w:val="sr-Cyrl-RS"/>
        </w:rPr>
        <w:t>- Републички завод за социјалну заштиту;</w:t>
      </w:r>
    </w:p>
    <w:p w14:paraId="74202857" w14:textId="77777777" w:rsidR="00333CF6" w:rsidRPr="002C791A" w:rsidRDefault="00333CF6" w:rsidP="00333CF6">
      <w:pPr>
        <w:spacing w:after="90"/>
        <w:ind w:left="600"/>
        <w:rPr>
          <w:lang w:val="sr-Cyrl-RS"/>
        </w:rPr>
      </w:pPr>
      <w:r w:rsidRPr="002C791A">
        <w:rPr>
          <w:rFonts w:ascii="Times" w:hAnsi="Times"/>
          <w:color w:val="000000"/>
          <w:lang w:val="sr-Cyrl-RS"/>
        </w:rPr>
        <w:t>- Национална служба за запошљавање;</w:t>
      </w:r>
    </w:p>
    <w:p w14:paraId="10B87796" w14:textId="77777777" w:rsidR="00333CF6" w:rsidRPr="00124409" w:rsidRDefault="00333CF6" w:rsidP="00333CF6">
      <w:pPr>
        <w:spacing w:after="90"/>
        <w:ind w:left="600"/>
        <w:rPr>
          <w:lang w:val="sr-Cyrl-RS"/>
        </w:rPr>
      </w:pPr>
      <w:r w:rsidRPr="00124409">
        <w:rPr>
          <w:rFonts w:ascii="Times" w:hAnsi="Times"/>
          <w:color w:val="000000"/>
          <w:lang w:val="sr-Cyrl-RS"/>
        </w:rPr>
        <w:t>- Министарство просвете;</w:t>
      </w:r>
    </w:p>
    <w:p w14:paraId="0FD07137" w14:textId="77777777" w:rsidR="00333CF6" w:rsidRPr="00124409" w:rsidRDefault="00333CF6" w:rsidP="00333CF6">
      <w:pPr>
        <w:spacing w:after="90"/>
        <w:ind w:left="600"/>
        <w:rPr>
          <w:lang w:val="sr-Cyrl-RS"/>
        </w:rPr>
      </w:pPr>
      <w:r w:rsidRPr="00124409">
        <w:rPr>
          <w:rFonts w:ascii="Times" w:hAnsi="Times"/>
          <w:color w:val="000000"/>
          <w:lang w:val="sr-Cyrl-RS"/>
        </w:rPr>
        <w:t>- Завод за проучавање културног развитка;</w:t>
      </w:r>
    </w:p>
    <w:p w14:paraId="4A93F58A" w14:textId="77777777" w:rsidR="00333CF6" w:rsidRPr="00124409" w:rsidRDefault="00333CF6" w:rsidP="00333CF6">
      <w:pPr>
        <w:spacing w:after="90"/>
        <w:ind w:left="600"/>
        <w:rPr>
          <w:lang w:val="sr-Cyrl-RS"/>
        </w:rPr>
      </w:pPr>
      <w:r w:rsidRPr="00124409">
        <w:rPr>
          <w:rFonts w:ascii="Times" w:hAnsi="Times"/>
          <w:color w:val="000000"/>
          <w:lang w:val="sr-Cyrl-RS"/>
        </w:rPr>
        <w:t>- Народна библиотека Србије;</w:t>
      </w:r>
    </w:p>
    <w:p w14:paraId="293F8F91" w14:textId="77777777" w:rsidR="00333CF6" w:rsidRPr="00ED49F6" w:rsidRDefault="00333CF6" w:rsidP="00333CF6">
      <w:pPr>
        <w:spacing w:after="90"/>
        <w:ind w:left="600"/>
        <w:rPr>
          <w:lang w:val="sr-Cyrl-RS"/>
        </w:rPr>
      </w:pPr>
      <w:r w:rsidRPr="00ED49F6">
        <w:rPr>
          <w:rFonts w:ascii="Times" w:hAnsi="Times"/>
          <w:color w:val="000000"/>
          <w:lang w:val="sr-Cyrl-RS"/>
        </w:rPr>
        <w:t>- Министарство привреде;</w:t>
      </w:r>
    </w:p>
    <w:p w14:paraId="06737EC1" w14:textId="77777777" w:rsidR="00333CF6" w:rsidRPr="00ED49F6" w:rsidRDefault="00333CF6" w:rsidP="00333CF6">
      <w:pPr>
        <w:spacing w:after="90"/>
        <w:ind w:left="600"/>
        <w:rPr>
          <w:lang w:val="sr-Cyrl-RS"/>
        </w:rPr>
      </w:pPr>
      <w:r w:rsidRPr="00ED49F6">
        <w:rPr>
          <w:rFonts w:ascii="Times" w:hAnsi="Times"/>
          <w:color w:val="000000"/>
          <w:lang w:val="sr-Cyrl-RS"/>
        </w:rPr>
        <w:t>- Министарство рударства и енергетике;</w:t>
      </w:r>
    </w:p>
    <w:p w14:paraId="17D253C2" w14:textId="77777777" w:rsidR="00333CF6" w:rsidRPr="00ED49F6" w:rsidRDefault="00333CF6" w:rsidP="00333CF6">
      <w:pPr>
        <w:spacing w:after="90"/>
        <w:ind w:left="600"/>
        <w:rPr>
          <w:lang w:val="sr-Cyrl-RS"/>
        </w:rPr>
      </w:pPr>
      <w:r w:rsidRPr="00ED49F6">
        <w:rPr>
          <w:rFonts w:ascii="Times" w:hAnsi="Times"/>
          <w:color w:val="000000"/>
          <w:lang w:val="sr-Cyrl-RS"/>
        </w:rPr>
        <w:t>- Министарство туризма и омладине;</w:t>
      </w:r>
    </w:p>
    <w:p w14:paraId="7AE4024E" w14:textId="77777777" w:rsidR="00333CF6" w:rsidRPr="00164373" w:rsidRDefault="00333CF6" w:rsidP="00333CF6">
      <w:pPr>
        <w:spacing w:after="90"/>
        <w:ind w:left="600"/>
        <w:rPr>
          <w:lang w:val="sr-Cyrl-RS"/>
        </w:rPr>
      </w:pPr>
      <w:r w:rsidRPr="00164373">
        <w:rPr>
          <w:rFonts w:ascii="Times" w:hAnsi="Times"/>
          <w:color w:val="000000"/>
          <w:lang w:val="sr-Cyrl-RS"/>
        </w:rPr>
        <w:t>- Завод за спорт и медицину спорта Републике Србије;</w:t>
      </w:r>
    </w:p>
    <w:p w14:paraId="18395975" w14:textId="77777777" w:rsidR="00333CF6" w:rsidRPr="00164373" w:rsidRDefault="00333CF6" w:rsidP="00333CF6">
      <w:pPr>
        <w:spacing w:after="90"/>
        <w:ind w:left="600"/>
        <w:rPr>
          <w:lang w:val="sr-Cyrl-RS"/>
        </w:rPr>
      </w:pPr>
      <w:r w:rsidRPr="00164373">
        <w:rPr>
          <w:rFonts w:ascii="Times" w:hAnsi="Times"/>
          <w:color w:val="000000"/>
          <w:lang w:val="sr-Cyrl-RS"/>
        </w:rPr>
        <w:t>- Републички геодетски завод;</w:t>
      </w:r>
    </w:p>
    <w:p w14:paraId="6B299F5D" w14:textId="77777777" w:rsidR="00333CF6" w:rsidRPr="00164373" w:rsidRDefault="00333CF6" w:rsidP="00333CF6">
      <w:pPr>
        <w:spacing w:after="90"/>
        <w:ind w:left="600"/>
        <w:rPr>
          <w:lang w:val="sr-Cyrl-RS"/>
        </w:rPr>
      </w:pPr>
      <w:r w:rsidRPr="00164373">
        <w:rPr>
          <w:rFonts w:ascii="Times" w:hAnsi="Times"/>
          <w:color w:val="000000"/>
          <w:lang w:val="sr-Cyrl-RS"/>
        </w:rPr>
        <w:t>- Републички фонд за пензијско и инвалидско осигурање;</w:t>
      </w:r>
    </w:p>
    <w:p w14:paraId="36D3A607" w14:textId="77777777" w:rsidR="00333CF6" w:rsidRPr="00A14811" w:rsidRDefault="00333CF6" w:rsidP="00333CF6">
      <w:pPr>
        <w:spacing w:after="90"/>
        <w:ind w:left="600"/>
        <w:rPr>
          <w:lang w:val="sr-Cyrl-RS"/>
        </w:rPr>
      </w:pPr>
      <w:r w:rsidRPr="00164373">
        <w:rPr>
          <w:rFonts w:ascii="Times" w:hAnsi="Times"/>
          <w:color w:val="000000"/>
          <w:lang w:val="sr-Cyrl-RS"/>
        </w:rPr>
        <w:t>- Републички фонд за здравствено осигурање.</w:t>
      </w:r>
    </w:p>
    <w:p w14:paraId="5B900B55" w14:textId="77777777" w:rsidR="00333CF6" w:rsidRDefault="00333CF6" w:rsidP="00280E32">
      <w:pPr>
        <w:spacing w:after="45"/>
        <w:jc w:val="both"/>
        <w:rPr>
          <w:rFonts w:ascii="Times" w:hAnsi="Times"/>
          <w:b/>
          <w:color w:val="333333"/>
          <w:lang w:val="sr-Cyrl-RS"/>
        </w:rPr>
      </w:pPr>
    </w:p>
    <w:p w14:paraId="3BCC11D5" w14:textId="77777777" w:rsidR="008925F1" w:rsidRPr="00650455" w:rsidRDefault="001D349D" w:rsidP="00280E32">
      <w:pPr>
        <w:spacing w:after="45"/>
        <w:jc w:val="both"/>
        <w:rPr>
          <w:lang w:val="sr-Cyrl-RS"/>
        </w:rPr>
      </w:pPr>
      <w:r w:rsidRPr="00650455">
        <w:rPr>
          <w:rFonts w:ascii="Times" w:hAnsi="Times"/>
          <w:b/>
          <w:color w:val="333333"/>
          <w:lang w:val="sr-Cyrl-RS"/>
        </w:rPr>
        <w:lastRenderedPageBreak/>
        <w:t xml:space="preserve"> </w:t>
      </w:r>
      <w:r w:rsidRPr="00D451D8">
        <w:rPr>
          <w:rFonts w:ascii="Times" w:hAnsi="Times"/>
          <w:b/>
          <w:color w:val="333333"/>
        </w:rPr>
        <w:t>VI</w:t>
      </w:r>
      <w:r w:rsidRPr="00D451D8">
        <w:rPr>
          <w:rFonts w:ascii="Times" w:hAnsi="Times"/>
          <w:b/>
          <w:color w:val="333333"/>
          <w:lang w:val="sr-Cyrl-RS"/>
        </w:rPr>
        <w:t>. ОЧЕКИВАНИ ПРОБЛЕМИ И УСЛОВИ ЗА РЕАЛИЗАЦИЈУ ПРОГРАМА</w:t>
      </w:r>
      <w:r w:rsidRPr="00650455">
        <w:rPr>
          <w:rFonts w:ascii="Times" w:hAnsi="Times"/>
          <w:b/>
          <w:color w:val="333333"/>
          <w:lang w:val="sr-Cyrl-RS"/>
        </w:rPr>
        <w:t xml:space="preserve"> </w:t>
      </w:r>
    </w:p>
    <w:p w14:paraId="1ED4F105" w14:textId="0AE6AA68" w:rsidR="008925F1" w:rsidRPr="00650455" w:rsidRDefault="001D349D" w:rsidP="00280E32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 xml:space="preserve">Одговорни произвођачи званичне статистике су у протеклом периоду започели интензивне активности на хармонизацији статистичких истраживања и резултата званичне статистике са међународним статистичким стандардима, пре свега са стандардима ЕСС и ЕУ. То је урађено у условима ограничених и константно опадајућих расположивих ресурса званичне статистике, пре свега РЗС-а, као главног произвођача и дисеминатора резултата званичне статистике и координатора система званичне статистике. У годишњим извештајима Европске комисије о напретку Републике Србије у оквиру препорука за Поглавље 18 </w:t>
      </w:r>
      <w:r w:rsidR="00D87788">
        <w:rPr>
          <w:rFonts w:ascii="Times" w:hAnsi="Times"/>
          <w:color w:val="000000"/>
          <w:lang w:val="sr-Cyrl-RS"/>
        </w:rPr>
        <w:t>–</w:t>
      </w:r>
      <w:r w:rsidR="00D87788" w:rsidRPr="00650455">
        <w:rPr>
          <w:rFonts w:ascii="Times" w:hAnsi="Times"/>
          <w:color w:val="000000"/>
          <w:lang w:val="sr-Cyrl-RS"/>
        </w:rPr>
        <w:t xml:space="preserve"> </w:t>
      </w:r>
      <w:r w:rsidRPr="00650455">
        <w:rPr>
          <w:rFonts w:ascii="Times" w:hAnsi="Times"/>
          <w:color w:val="000000"/>
          <w:lang w:val="sr-Cyrl-RS"/>
        </w:rPr>
        <w:t>Статистика, редовно се закључује да капацитет РЗС-а треба ојачати повећањем броја запослених и побољшањем њихових вештина да би се остварила обавеза испуњења правних тековина ЕУ у области статистике.</w:t>
      </w:r>
    </w:p>
    <w:p w14:paraId="6A2F2215" w14:textId="7511E10A" w:rsidR="008925F1" w:rsidRPr="00650455" w:rsidRDefault="001D349D" w:rsidP="00280E32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У наредном периоду треба завршити процес потпуне хармонизације званичне статистике са међународним стандардима у свим статистичким областима, а пре свега у области националних рачуна и економских статистика, у складу са наведеним планираним активностима. Развој званичне статистике у периоду од 202</w:t>
      </w:r>
      <w:r w:rsidR="00114DF1">
        <w:rPr>
          <w:rFonts w:ascii="Times" w:hAnsi="Times"/>
          <w:color w:val="000000"/>
          <w:lang w:val="sr-Latn-RS"/>
        </w:rPr>
        <w:t>6</w:t>
      </w:r>
      <w:r w:rsidRPr="00650455">
        <w:rPr>
          <w:rFonts w:ascii="Times" w:hAnsi="Times"/>
          <w:color w:val="000000"/>
          <w:lang w:val="sr-Cyrl-RS"/>
        </w:rPr>
        <w:t>. до 20</w:t>
      </w:r>
      <w:r w:rsidR="00114DF1">
        <w:rPr>
          <w:rFonts w:ascii="Times" w:hAnsi="Times"/>
          <w:color w:val="000000"/>
          <w:lang w:val="sr-Latn-RS"/>
        </w:rPr>
        <w:t>30</w:t>
      </w:r>
      <w:r w:rsidRPr="00650455">
        <w:rPr>
          <w:rFonts w:ascii="Times" w:hAnsi="Times"/>
          <w:color w:val="000000"/>
          <w:lang w:val="sr-Cyrl-RS"/>
        </w:rPr>
        <w:t>. године захтева обезбеђење одговарајућих ресурса, пре свега финансијских средстава, инфраструктуре и повећање броја стручних кадрова, као предуслова за производњу квалитетних и ажурних резултата званичне статистике.</w:t>
      </w:r>
    </w:p>
    <w:p w14:paraId="2D3B7498" w14:textId="77777777" w:rsidR="008925F1" w:rsidRPr="00650455" w:rsidRDefault="001D349D" w:rsidP="00280E32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РЗС је суочен са потешкоћама у реализацији развојних активности услед ограничених капацитета и статуса, који не омогућавају реализацију координационе улоге у систему званичне статистике, утицај на методолошка решења у значајним административним регистрима и базама података и вођење одговарајуће кадровске политике. Забрињавајућа старосна структура запослених у овом периоду, уколико се не предузме благовремено ангажовање новозапослених и њихова обука, може довести до значајних проблема у функционисању система званичне статистике. Народна скупштина, Влада и надлежни органи државне управе створиће, доношењем овог програма, одговарајући институционални оквир за промене у званичној статистици и адекватно мерење социоекономских појава. То подразумева активну политику у погледу даљег унапређења законодавног оквира и обезбеђивању других услова неопходних за функционисање званичне статистике.</w:t>
      </w:r>
    </w:p>
    <w:p w14:paraId="5CF4B373" w14:textId="6CF801D3" w:rsidR="008925F1" w:rsidRPr="007147BF" w:rsidRDefault="001D349D" w:rsidP="00280E32">
      <w:pPr>
        <w:spacing w:after="90"/>
        <w:jc w:val="both"/>
        <w:rPr>
          <w:lang w:val="sr-Latn-RS"/>
        </w:rPr>
      </w:pPr>
      <w:r w:rsidRPr="00650455">
        <w:rPr>
          <w:rFonts w:ascii="Times" w:hAnsi="Times"/>
          <w:color w:val="000000"/>
          <w:lang w:val="sr-Cyrl-RS"/>
        </w:rPr>
        <w:t>Стварање бољих услова и успостављање веће сарадње и координације са корисницима и произвођачима података, као и даља изградња и јачање капацитета свих учесника у процесу производње и коришћења статистичких података и анализа, један су од битних предуслова реализације Програмом планираних активности званичне статистике. Такође, неопходно је пружање јавне подршке статистици у односу на даваоце података, укључујући административне изворе, пре свега кроз законодавно уређивање ове области</w:t>
      </w:r>
      <w:r w:rsidR="007147BF" w:rsidRPr="007147BF">
        <w:rPr>
          <w:rFonts w:ascii="Times" w:hAnsi="Times"/>
          <w:color w:val="000000"/>
          <w:lang w:val="sr-Cyrl-RS"/>
        </w:rPr>
        <w:t xml:space="preserve"> </w:t>
      </w:r>
      <w:r w:rsidR="00130EC5" w:rsidRPr="00130EC5">
        <w:rPr>
          <w:rFonts w:ascii="Times" w:hAnsi="Times"/>
          <w:color w:val="000000"/>
          <w:lang w:val="sr-Cyrl-RS"/>
        </w:rPr>
        <w:t>(процес је у току).</w:t>
      </w:r>
      <w:r w:rsidR="007147BF">
        <w:rPr>
          <w:rFonts w:ascii="Times" w:hAnsi="Times"/>
          <w:color w:val="000000"/>
          <w:lang w:val="sr-Latn-RS"/>
        </w:rPr>
        <w:t xml:space="preserve"> </w:t>
      </w:r>
    </w:p>
    <w:p w14:paraId="32952084" w14:textId="34AD7BAF" w:rsidR="008925F1" w:rsidRPr="00650455" w:rsidRDefault="001D349D" w:rsidP="00280E32">
      <w:pPr>
        <w:spacing w:after="90"/>
        <w:jc w:val="both"/>
        <w:rPr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У започетом процесу приступања ЕУ све је више захтева за обезбеђивањем различитих статистичких показатеља, како од министарстава и других државних институција, међународних организација, пословних субјеката, научноистраживачких и образовних институција</w:t>
      </w:r>
      <w:r w:rsidR="008353BF">
        <w:rPr>
          <w:rFonts w:ascii="Times" w:hAnsi="Times"/>
          <w:color w:val="000000"/>
          <w:lang w:val="sr-Cyrl-RS"/>
        </w:rPr>
        <w:t>,</w:t>
      </w:r>
      <w:r w:rsidRPr="00650455">
        <w:rPr>
          <w:rFonts w:ascii="Times" w:hAnsi="Times"/>
          <w:color w:val="000000"/>
          <w:lang w:val="sr-Cyrl-RS"/>
        </w:rPr>
        <w:t xml:space="preserve"> тако и од медија и најшире јавности. Званична статистика мора бити потпуно спремна да реализује све те захтеве, јер је она једина компетентна и меродавна да даје објективне статистичке информације о друштвено-економским кретањима у Републици Србији. Међутим, да би званична статистика испунила ову улогу, нужно је да континуирано прати развој савремених међународних статистичких стандарда и одговарајућих инструмената за њихову примену, које утврђују УН, ЕСС, Евростат, ММФ, ОЕЦД и друге релевантне међународне организације и институције.</w:t>
      </w:r>
    </w:p>
    <w:p w14:paraId="1E0D2459" w14:textId="77777777" w:rsidR="008925F1" w:rsidRDefault="001D349D" w:rsidP="00280E32">
      <w:pPr>
        <w:spacing w:after="90"/>
        <w:jc w:val="both"/>
        <w:rPr>
          <w:rFonts w:ascii="Times" w:hAnsi="Times"/>
          <w:color w:val="000000"/>
          <w:lang w:val="sr-Cyrl-RS"/>
        </w:rPr>
      </w:pPr>
      <w:r w:rsidRPr="00650455">
        <w:rPr>
          <w:rFonts w:ascii="Times" w:hAnsi="Times"/>
          <w:color w:val="000000"/>
          <w:lang w:val="sr-Cyrl-RS"/>
        </w:rPr>
        <w:t>Планиране стратешке активности и програмски задаци су знатно обимнији у односу на претходни период, а њихова реализација мора да се изврши бржим темпом него што је то случај са земљама у окружењу. Такође, потребно је обезбедити погодан амбијент и инфраструктуру за планиране промене и активности приликом разраде Програма, односно Законом предвиђене процедуре доношења редовних годишњих планова званичне статистике, као и адекватна финансијска улагања у материјалне, техничке и кадровске ресурсе за потребе спровођења нових статистичких истраживања и производњу нових показатеља.</w:t>
      </w:r>
    </w:p>
    <w:p w14:paraId="0D5EAA02" w14:textId="77777777" w:rsidR="009418BD" w:rsidRPr="00E6459C" w:rsidRDefault="009418BD" w:rsidP="009418BD">
      <w:pPr>
        <w:spacing w:after="45"/>
        <w:jc w:val="center"/>
      </w:pPr>
      <w:proofErr w:type="spellStart"/>
      <w:r w:rsidRPr="00E6459C">
        <w:rPr>
          <w:rFonts w:ascii="Times" w:hAnsi="Times"/>
          <w:b/>
          <w:color w:val="333333"/>
        </w:rPr>
        <w:lastRenderedPageBreak/>
        <w:t>Преглед</w:t>
      </w:r>
      <w:proofErr w:type="spellEnd"/>
      <w:r w:rsidRPr="00E6459C">
        <w:rPr>
          <w:rFonts w:ascii="Times" w:hAnsi="Times"/>
          <w:b/>
          <w:color w:val="333333"/>
        </w:rPr>
        <w:t xml:space="preserve"> </w:t>
      </w:r>
      <w:proofErr w:type="spellStart"/>
      <w:r w:rsidRPr="00E6459C">
        <w:rPr>
          <w:rFonts w:ascii="Times" w:hAnsi="Times"/>
          <w:b/>
          <w:color w:val="333333"/>
        </w:rPr>
        <w:t>скраћеница</w:t>
      </w:r>
      <w:proofErr w:type="spellEnd"/>
      <w:r w:rsidRPr="00E6459C">
        <w:rPr>
          <w:rFonts w:ascii="Times" w:hAnsi="Times"/>
          <w:b/>
          <w:color w:val="333333"/>
        </w:rPr>
        <w:t xml:space="preserve"> у </w:t>
      </w:r>
      <w:proofErr w:type="spellStart"/>
      <w:r w:rsidRPr="00E6459C">
        <w:rPr>
          <w:rFonts w:ascii="Times" w:hAnsi="Times"/>
          <w:b/>
          <w:color w:val="333333"/>
        </w:rPr>
        <w:t>тексту</w:t>
      </w:r>
      <w:proofErr w:type="spellEnd"/>
      <w:r w:rsidRPr="00E6459C">
        <w:rPr>
          <w:rFonts w:ascii="Times" w:hAnsi="Times"/>
          <w:b/>
          <w:color w:val="333333"/>
        </w:rPr>
        <w:t xml:space="preserve"> 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60"/>
        <w:gridCol w:w="7332"/>
      </w:tblGrid>
      <w:tr w:rsidR="009418BD" w:rsidRPr="009418BD" w14:paraId="3685375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CC11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Закон</w:t>
            </w:r>
            <w:proofErr w:type="spellEnd"/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7F88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Закон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званичној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статистици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9418BD" w:rsidRPr="009418BD" w14:paraId="1844038D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8F39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Програм</w:t>
            </w:r>
            <w:proofErr w:type="spellEnd"/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5289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Програм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званичне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периоду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од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2021.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до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2025.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године</w:t>
            </w:r>
            <w:proofErr w:type="spellEnd"/>
          </w:p>
        </w:tc>
      </w:tr>
      <w:tr w:rsidR="009418BD" w:rsidRPr="009418BD" w14:paraId="5275BA0D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8FD1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РЗС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E5B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Републички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завод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статистику</w:t>
            </w:r>
            <w:proofErr w:type="spellEnd"/>
          </w:p>
        </w:tc>
      </w:tr>
      <w:tr w:rsidR="009418BD" w:rsidRPr="009418BD" w14:paraId="1392A9E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F5D3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ЕСС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7CE51" w14:textId="00E04DDB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Statistical System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ESS) </w:t>
            </w:r>
          </w:p>
        </w:tc>
      </w:tr>
      <w:tr w:rsidR="009418BD" w:rsidRPr="00A77CC6" w14:paraId="21978C14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CF0C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ЕУ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4D9E" w14:textId="731CDE5A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lang w:val="es-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Европска</w:t>
            </w:r>
            <w:proofErr w:type="spellEnd"/>
            <w:r w:rsidRPr="009418BD">
              <w:rPr>
                <w:rFonts w:ascii="Times" w:hAnsi="Times" w:cs="Times"/>
                <w:color w:val="000000"/>
                <w:lang w:val="es-ES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унија</w:t>
            </w:r>
            <w:proofErr w:type="spellEnd"/>
            <w:r w:rsidRPr="009418BD">
              <w:rPr>
                <w:rFonts w:ascii="Times" w:hAnsi="Times" w:cs="Times"/>
                <w:color w:val="000000"/>
                <w:lang w:val="es-ES"/>
              </w:rPr>
              <w:t xml:space="preserve"> (</w:t>
            </w:r>
            <w:proofErr w:type="spellStart"/>
            <w:r w:rsidRPr="009418BD">
              <w:rPr>
                <w:rFonts w:ascii="Times" w:hAnsi="Times" w:cs="Times"/>
                <w:color w:val="000000"/>
                <w:lang w:val="es-ES"/>
              </w:rPr>
              <w:t>European</w:t>
            </w:r>
            <w:proofErr w:type="spellEnd"/>
            <w:r w:rsidRPr="009418BD">
              <w:rPr>
                <w:rFonts w:ascii="Times" w:hAnsi="Times" w:cs="Times"/>
                <w:color w:val="000000"/>
                <w:lang w:val="es-ES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  <w:lang w:val="es-ES"/>
              </w:rPr>
              <w:t>Union</w:t>
            </w:r>
            <w:proofErr w:type="spellEnd"/>
            <w:r w:rsidRPr="009418BD">
              <w:rPr>
                <w:rFonts w:ascii="Times" w:hAnsi="Times" w:cs="Times"/>
                <w:color w:val="000000"/>
                <w:lang w:val="es-ES"/>
              </w:rPr>
              <w:t xml:space="preserve">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  <w:lang w:val="es-E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  <w:lang w:val="es-ES"/>
              </w:rPr>
              <w:t xml:space="preserve">EU) </w:t>
            </w:r>
          </w:p>
        </w:tc>
      </w:tr>
      <w:tr w:rsidR="009418BD" w:rsidRPr="009418BD" w14:paraId="71B2E4D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A16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УН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DA07D" w14:textId="3215E175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Уједињене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нације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(United Nations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UN) </w:t>
            </w:r>
          </w:p>
        </w:tc>
      </w:tr>
      <w:tr w:rsidR="009418BD" w:rsidRPr="009418BD" w14:paraId="1ADF6A56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177F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CoP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848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Кодекс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праксе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Statistics Code of Practice) </w:t>
            </w:r>
          </w:p>
        </w:tc>
      </w:tr>
      <w:tr w:rsidR="009418BD" w:rsidRPr="009418BD" w14:paraId="0AFD0AF7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F296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Евростат</w:t>
            </w:r>
            <w:proofErr w:type="spellEnd"/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51FAD" w14:textId="7CF3B60A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завод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ЕУ (Statistical office of the European Union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Eurostat) </w:t>
            </w:r>
          </w:p>
        </w:tc>
      </w:tr>
      <w:tr w:rsidR="009418BD" w:rsidRPr="009418BD" w14:paraId="30D13F7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546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ММФ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52034" w14:textId="0619D65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Међународни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монетарни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фонд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(International Monetary Fund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IMF) </w:t>
            </w:r>
          </w:p>
        </w:tc>
      </w:tr>
      <w:tr w:rsidR="009418BD" w:rsidRPr="009418BD" w14:paraId="4B38BD0F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D54A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ОЕЦД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9E59" w14:textId="67220AD0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Међународна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организација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економску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сарадњу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развој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Organisation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for Economic Co-operation and Development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OECD) </w:t>
            </w:r>
          </w:p>
        </w:tc>
      </w:tr>
      <w:tr w:rsidR="009418BD" w:rsidRPr="009418BD" w14:paraId="6621F77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C4A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 ESS Vision 2020 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B5E6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lang w:val="es-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Визија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Европског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статистичког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2020</w:t>
            </w:r>
          </w:p>
        </w:tc>
      </w:tr>
      <w:tr w:rsidR="009418BD" w:rsidRPr="009418BD" w14:paraId="2B17888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DD8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РЗСМЕТА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9EE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израду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референтних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метаподатака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извештаја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квалитету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РЗС-а</w:t>
            </w:r>
          </w:p>
        </w:tc>
      </w:tr>
      <w:tr w:rsidR="009418BD" w:rsidRPr="009418BD" w14:paraId="46231E7E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D266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КД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910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Класификација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делатности</w:t>
            </w:r>
            <w:proofErr w:type="spellEnd"/>
          </w:p>
        </w:tc>
      </w:tr>
      <w:tr w:rsidR="009418BD" w:rsidRPr="009418BD" w14:paraId="67075A16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B21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DMSS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E394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подршке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одлучивању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(Decision Making Support System) </w:t>
            </w:r>
          </w:p>
        </w:tc>
      </w:tr>
      <w:tr w:rsidR="009418BD" w:rsidRPr="009418BD" w14:paraId="58E95EC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F847" w14:textId="1E0E4585" w:rsidR="009418BD" w:rsidRPr="009418BD" w:rsidRDefault="008353BF" w:rsidP="00A177A5">
            <w:pPr>
              <w:spacing w:after="0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  <w:color w:val="000000"/>
                <w:lang w:val="sr-Cyrl-RS"/>
              </w:rPr>
              <w:t>ЦОР/</w:t>
            </w:r>
            <w:r w:rsidR="009418BD" w:rsidRPr="009418BD">
              <w:rPr>
                <w:rFonts w:ascii="Times" w:hAnsi="Times" w:cs="Times"/>
                <w:color w:val="000000"/>
              </w:rPr>
              <w:t>SDG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800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Циљеви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одрживог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развоја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УН (Sustainable Development Goals) </w:t>
            </w:r>
          </w:p>
        </w:tc>
      </w:tr>
      <w:tr w:rsidR="009418BD" w:rsidRPr="009418BD" w14:paraId="52AC5BAF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5829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ICCS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E7D5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Међународна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класификација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кривичних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дела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потребе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(International Classification of Crime for Statistical Purposes) </w:t>
            </w:r>
          </w:p>
        </w:tc>
      </w:tr>
      <w:tr w:rsidR="009418BD" w:rsidRPr="009418BD" w14:paraId="329951B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2F0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UOE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5F87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Заједнички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упитник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образовању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(UNESCO OECD Eurostat joint data collection) </w:t>
            </w:r>
          </w:p>
        </w:tc>
      </w:tr>
      <w:tr w:rsidR="009418BD" w:rsidRPr="009418BD" w14:paraId="35B7916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159B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UNESCO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633A" w14:textId="5902199A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lang w:val="sr-Cyrl-R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Организација УН за образовање, науку и културу (</w:t>
            </w:r>
            <w:r w:rsidRPr="009418BD">
              <w:rPr>
                <w:rFonts w:ascii="Times" w:hAnsi="Times" w:cs="Times"/>
                <w:color w:val="000000"/>
              </w:rPr>
              <w:t>UN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Educational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, </w:t>
            </w:r>
            <w:r w:rsidRPr="009418BD">
              <w:rPr>
                <w:rFonts w:ascii="Times" w:hAnsi="Times" w:cs="Times"/>
                <w:color w:val="000000"/>
              </w:rPr>
              <w:t>Scientific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and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Cultural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Organization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UNESCO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) </w:t>
            </w:r>
          </w:p>
        </w:tc>
      </w:tr>
      <w:tr w:rsidR="009418BD" w:rsidRPr="009418BD" w14:paraId="6A00A71F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9E8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ДевИнфо</w:t>
            </w:r>
            <w:proofErr w:type="spellEnd"/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9312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База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података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праћење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друштвеног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развоја</w:t>
            </w:r>
            <w:proofErr w:type="spellEnd"/>
          </w:p>
        </w:tc>
      </w:tr>
      <w:tr w:rsidR="009418BD" w:rsidRPr="009418BD" w14:paraId="342067F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424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ESSPROS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6F5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интегрисане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социјалне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заштите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System of integrated Social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PROtection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Statistics) </w:t>
            </w:r>
          </w:p>
        </w:tc>
      </w:tr>
      <w:tr w:rsidR="009418BD" w:rsidRPr="009418BD" w14:paraId="415871DB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8F9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SNA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EE01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националних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рачуна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(System of National Accounts) </w:t>
            </w:r>
          </w:p>
        </w:tc>
      </w:tr>
      <w:tr w:rsidR="009418BD" w:rsidRPr="009418BD" w14:paraId="5D031F8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4B6A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ESA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0D5B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националних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рачуна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System of National and Regional Accounts) </w:t>
            </w:r>
          </w:p>
        </w:tc>
      </w:tr>
      <w:tr w:rsidR="009418BD" w:rsidRPr="009418BD" w14:paraId="6A65E0C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0C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Prodcom</w:t>
            </w:r>
            <w:proofErr w:type="spellEnd"/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F45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производње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индустријских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(Statistics on the production of manufactured goods) </w:t>
            </w:r>
          </w:p>
        </w:tc>
      </w:tr>
      <w:tr w:rsidR="009418BD" w:rsidRPr="009418BD" w14:paraId="4FDAE760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7E0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FATS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817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пословања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страних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подружница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(Foreign affiliates statistics) </w:t>
            </w:r>
          </w:p>
        </w:tc>
      </w:tr>
      <w:tr w:rsidR="009418BD" w:rsidRPr="009418BD" w14:paraId="64826A4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B3C7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lastRenderedPageBreak/>
              <w:t>ИКТ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A55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Информационо-комуникациона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технологија</w:t>
            </w:r>
            <w:proofErr w:type="spellEnd"/>
          </w:p>
        </w:tc>
      </w:tr>
      <w:tr w:rsidR="009418BD" w:rsidRPr="009418BD" w14:paraId="3342828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3C25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TQM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655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управљања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укупним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квалитетом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(Total Quality Management) </w:t>
            </w:r>
          </w:p>
        </w:tc>
      </w:tr>
      <w:tr w:rsidR="009418BD" w:rsidRPr="009418BD" w14:paraId="3A94CC8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83E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ИСТ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041F" w14:textId="2868A779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Софтверски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пакет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РЗС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концепт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интегрисану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обраду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података</w:t>
            </w:r>
            <w:proofErr w:type="spellEnd"/>
          </w:p>
        </w:tc>
      </w:tr>
      <w:tr w:rsidR="009418BD" w:rsidRPr="009418BD" w14:paraId="4CEAF2D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A0B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GSBPM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989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Генерички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модел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процеса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(Generic Statistical Business Process Model) </w:t>
            </w:r>
          </w:p>
        </w:tc>
      </w:tr>
      <w:tr w:rsidR="009418BD" w:rsidRPr="009418BD" w14:paraId="5A3FF6B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2B9A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DFLE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570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Очекивано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трајање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живота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без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инвалидитета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(Disability-free life expectancy) </w:t>
            </w:r>
          </w:p>
        </w:tc>
      </w:tr>
      <w:tr w:rsidR="009418BD" w:rsidRPr="009418BD" w14:paraId="1F17F00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8D3B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SILC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3D9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Анкета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приходима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условима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живота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(Survey on Income and Living Conditions) </w:t>
            </w:r>
          </w:p>
        </w:tc>
      </w:tr>
      <w:tr w:rsidR="009418BD" w:rsidRPr="009418BD" w14:paraId="4DFFBCB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D18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НСТЈ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FC3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Номенклатура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територијалних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јединица</w:t>
            </w:r>
            <w:proofErr w:type="spellEnd"/>
          </w:p>
        </w:tc>
      </w:tr>
      <w:tr w:rsidR="009418BD" w:rsidRPr="009418BD" w14:paraId="3935820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6D60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ILO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8A7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Међународна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организација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рада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(International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Labour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Organization) </w:t>
            </w:r>
          </w:p>
        </w:tc>
      </w:tr>
      <w:tr w:rsidR="009418BD" w:rsidRPr="009418BD" w14:paraId="11E7DB0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9D9A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highlight w:val="cyan"/>
              </w:rPr>
            </w:pPr>
            <w:r w:rsidRPr="009418BD">
              <w:rPr>
                <w:rFonts w:ascii="Times" w:hAnsi="Times" w:cs="Times"/>
                <w:color w:val="000000"/>
              </w:rPr>
              <w:t>CVTS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F9B5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highlight w:val="cyan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Анкете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стручном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усавршавању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пословним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субјектима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(Continuing Vocational Training Survey) </w:t>
            </w:r>
          </w:p>
        </w:tc>
      </w:tr>
      <w:tr w:rsidR="009418BD" w:rsidRPr="009418BD" w14:paraId="37C9300D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AAE1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МКБ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006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 xml:space="preserve">Међународна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класификација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болести</w:t>
            </w:r>
            <w:proofErr w:type="spellEnd"/>
          </w:p>
        </w:tc>
      </w:tr>
      <w:tr w:rsidR="009418BD" w:rsidRPr="009418BD" w14:paraId="15FE70E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5400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EHIS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56C0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анкета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здрављу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Health Interview Survey) </w:t>
            </w:r>
          </w:p>
        </w:tc>
      </w:tr>
      <w:tr w:rsidR="009418BD" w:rsidRPr="009418BD" w14:paraId="3E2ECC04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E53B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СЗО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633C" w14:textId="44484896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Светска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здравствена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организација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(World Health Organization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WHO) </w:t>
            </w:r>
          </w:p>
        </w:tc>
      </w:tr>
      <w:tr w:rsidR="009418BD" w:rsidRPr="009418BD" w14:paraId="1F70A5B0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5796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UNODC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A7A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Канцеларија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УН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питања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дроге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криминала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(UN Office on Drugs and Crime) </w:t>
            </w:r>
          </w:p>
        </w:tc>
      </w:tr>
      <w:tr w:rsidR="009418BD" w:rsidRPr="009418BD" w14:paraId="1F68CAA7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124E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БДП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B00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Бруто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домаћи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</w:t>
            </w:r>
            <w:proofErr w:type="spellEnd"/>
          </w:p>
        </w:tc>
      </w:tr>
      <w:tr w:rsidR="009418BD" w:rsidRPr="009418BD" w14:paraId="5D44508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19A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GFS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CAD6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државних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финансија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(Government Finance Statistics) </w:t>
            </w:r>
          </w:p>
        </w:tc>
      </w:tr>
      <w:tr w:rsidR="009418BD" w:rsidRPr="009418BD" w14:paraId="704F8F5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59A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CPA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68B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Класификација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према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делатности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(Classification of Products by Activity) </w:t>
            </w:r>
          </w:p>
        </w:tc>
      </w:tr>
      <w:tr w:rsidR="009418BD" w:rsidRPr="009418BD" w14:paraId="1FD2105E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12C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FRIBS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9CF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Оквирна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уредба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интеграцију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(Framework regulation integrating business statistics) </w:t>
            </w:r>
          </w:p>
        </w:tc>
      </w:tr>
      <w:tr w:rsidR="009418BD" w:rsidRPr="009418BD" w14:paraId="6DE96C0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AF3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СБС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3B8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Структурне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(Structural business statistics) </w:t>
            </w:r>
          </w:p>
        </w:tc>
      </w:tr>
      <w:tr w:rsidR="009418BD" w:rsidRPr="009418BD" w14:paraId="45D23CF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1763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Prodcom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листа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0448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Листа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годишње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производње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индустријских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производа</w:t>
            </w:r>
            <w:proofErr w:type="spellEnd"/>
          </w:p>
        </w:tc>
      </w:tr>
      <w:tr w:rsidR="009418BD" w:rsidRPr="009418BD" w14:paraId="373E021A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8EF7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ПДВ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6D8F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Порез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додату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вредност</w:t>
            </w:r>
            <w:proofErr w:type="spellEnd"/>
          </w:p>
        </w:tc>
      </w:tr>
      <w:tr w:rsidR="009418BD" w:rsidRPr="009418BD" w14:paraId="227FF59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63C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РСД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7BC5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Српски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динар</w:t>
            </w:r>
            <w:proofErr w:type="spellEnd"/>
          </w:p>
        </w:tc>
      </w:tr>
      <w:tr w:rsidR="009418BD" w:rsidRPr="009418BD" w14:paraId="6AFDD770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CB7D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USD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3F6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Амерички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долар</w:t>
            </w:r>
            <w:proofErr w:type="spellEnd"/>
          </w:p>
        </w:tc>
      </w:tr>
      <w:tr w:rsidR="009418BD" w:rsidRPr="009418BD" w14:paraId="6AF44D1E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C41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EUR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AA6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</w:t>
            </w:r>
            <w:proofErr w:type="spellEnd"/>
          </w:p>
        </w:tc>
      </w:tr>
      <w:tr w:rsidR="009418BD" w:rsidRPr="009418BD" w14:paraId="482D45FE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62F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RTGS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4B3A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Обрачун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реалном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времену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бруто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принципу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(Real Time Gross Settlement) </w:t>
            </w:r>
          </w:p>
        </w:tc>
      </w:tr>
      <w:tr w:rsidR="009418BD" w:rsidRPr="009418BD" w14:paraId="7AF860D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F4D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НБС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6E41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Народна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банка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Србије</w:t>
            </w:r>
            <w:proofErr w:type="spellEnd"/>
          </w:p>
        </w:tc>
      </w:tr>
      <w:tr w:rsidR="009418BD" w:rsidRPr="009418BD" w14:paraId="580FC6B6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77A2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lastRenderedPageBreak/>
              <w:t>IPS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5516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инстант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плаћања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(Instant Payments Serbia) </w:t>
            </w:r>
          </w:p>
        </w:tc>
      </w:tr>
      <w:tr w:rsidR="009418BD" w:rsidRPr="009418BD" w14:paraId="3D44C2A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111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EAA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FC3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Економски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рачуни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пољопривреде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(Economic accounts for agriculture) </w:t>
            </w:r>
          </w:p>
        </w:tc>
      </w:tr>
      <w:tr w:rsidR="009418BD" w:rsidRPr="009418BD" w14:paraId="7DF730C7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C11F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FADN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7C1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Рачуноводствена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мрежа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пољопривредних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газдинстава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(Farm Accountancy Data Network) </w:t>
            </w:r>
          </w:p>
        </w:tc>
      </w:tr>
      <w:tr w:rsidR="009418BD" w:rsidRPr="009418BD" w14:paraId="4B5239E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4BD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NST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23A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Стандардна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номенклатура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робе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саобраћаја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(Standard goods classification for transport statistics) </w:t>
            </w:r>
          </w:p>
        </w:tc>
      </w:tr>
      <w:tr w:rsidR="009418BD" w:rsidRPr="009418BD" w14:paraId="35FA73E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4E96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ADR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DA8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Међународни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споразум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превозу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опасне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робе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друмском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транспорту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Agreement concerning the International Carriage of Dangerous Goods by Road) </w:t>
            </w:r>
          </w:p>
        </w:tc>
      </w:tr>
      <w:tr w:rsidR="009418BD" w:rsidRPr="009418BD" w14:paraId="73BC6B51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C89F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FTE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593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Еквивалент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пуне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запослености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(Full-time equivalent) </w:t>
            </w:r>
          </w:p>
        </w:tc>
      </w:tr>
      <w:tr w:rsidR="009418BD" w:rsidRPr="009418BD" w14:paraId="16B9D3B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088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EIS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ACD7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иновациони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резултати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innovation scoreboard) </w:t>
            </w:r>
          </w:p>
        </w:tc>
      </w:tr>
      <w:tr w:rsidR="009418BD" w:rsidRPr="009418BD" w14:paraId="2E6DA86C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C841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HRST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3B041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Људски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ресурси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науци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технологији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(Human resources in science and technology) </w:t>
            </w:r>
          </w:p>
        </w:tc>
      </w:tr>
      <w:tr w:rsidR="009418BD" w:rsidRPr="009418BD" w14:paraId="7E2FC3F8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305FC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ЕОР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6AB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Експлозивни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остаци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рата</w:t>
            </w:r>
            <w:proofErr w:type="spellEnd"/>
          </w:p>
        </w:tc>
      </w:tr>
      <w:tr w:rsidR="009418BD" w:rsidRPr="009418BD" w14:paraId="55E80971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E0AF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CLRTAP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6199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Конвенција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прекограничном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загађењу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ваздуха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великим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удаљеностима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(Convention on Long-range Transboundary Air Pollution) </w:t>
            </w:r>
          </w:p>
        </w:tc>
      </w:tr>
      <w:tr w:rsidR="009418BD" w:rsidRPr="009418BD" w14:paraId="5926AF4B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F0C3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UNFCCC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5785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Оквирна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конвенција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УН о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промени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климе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(UN Framework Convention on Climate Change) </w:t>
            </w:r>
          </w:p>
        </w:tc>
      </w:tr>
      <w:tr w:rsidR="009418BD" w:rsidRPr="009418BD" w14:paraId="259D8125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BC9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ГИС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2DFB9" w14:textId="6069A31C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Географски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информациони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(Geographic Information System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GIS) </w:t>
            </w:r>
          </w:p>
        </w:tc>
      </w:tr>
      <w:tr w:rsidR="009418BD" w:rsidRPr="009418BD" w14:paraId="5333214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0201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НИГП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D0CD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Национална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инфраструктура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геопросторних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података</w:t>
            </w:r>
            <w:proofErr w:type="spellEnd"/>
          </w:p>
        </w:tc>
      </w:tr>
      <w:tr w:rsidR="009418BD" w:rsidRPr="009418BD" w14:paraId="42BF0466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EA8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INSPIRE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5C33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Инфраструктура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просторне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информације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у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Европи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INfrastructure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for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SPatial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InfoRmation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in Europe) </w:t>
            </w:r>
          </w:p>
        </w:tc>
      </w:tr>
      <w:tr w:rsidR="009418BD" w:rsidRPr="009418BD" w14:paraId="336C301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9AB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UNSD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43A45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Сектор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статистику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Уједињених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нација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(United Nations Statistics Division) </w:t>
            </w:r>
          </w:p>
        </w:tc>
      </w:tr>
      <w:tr w:rsidR="009418BD" w:rsidRPr="009418BD" w14:paraId="34F5273D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E106A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СПР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8A7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регистар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(Statistical Business Registers) </w:t>
            </w:r>
          </w:p>
        </w:tc>
      </w:tr>
      <w:tr w:rsidR="009418BD" w:rsidRPr="009418BD" w14:paraId="0B381407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F1C9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ESBRs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8C2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Европски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систем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пословних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регистара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(European System of Interoperable Statistical Business Registers) </w:t>
            </w:r>
          </w:p>
        </w:tc>
      </w:tr>
      <w:tr w:rsidR="009418BD" w:rsidRPr="009418BD" w14:paraId="67918789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06F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SDMX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8207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Стандард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размену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статистичких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података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и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метаподатака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(Statistical Data and Metadata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eXchange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) </w:t>
            </w:r>
          </w:p>
        </w:tc>
      </w:tr>
      <w:tr w:rsidR="009418BD" w:rsidRPr="009418BD" w14:paraId="7E08792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7B1B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r w:rsidRPr="009418BD">
              <w:rPr>
                <w:rFonts w:ascii="Times" w:hAnsi="Times" w:cs="Times"/>
                <w:color w:val="000000"/>
              </w:rPr>
              <w:t>ИПА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A55B" w14:textId="2D2382A8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</w:rPr>
            </w:pPr>
            <w:proofErr w:type="spellStart"/>
            <w:r w:rsidRPr="009418BD">
              <w:rPr>
                <w:rFonts w:ascii="Times" w:hAnsi="Times" w:cs="Times"/>
                <w:color w:val="000000"/>
              </w:rPr>
              <w:t>Инструменти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за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претприступну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9418BD">
              <w:rPr>
                <w:rFonts w:ascii="Times" w:hAnsi="Times" w:cs="Times"/>
                <w:color w:val="000000"/>
              </w:rPr>
              <w:t>помоћ</w:t>
            </w:r>
            <w:proofErr w:type="spellEnd"/>
            <w:r w:rsidRPr="009418BD">
              <w:rPr>
                <w:rFonts w:ascii="Times" w:hAnsi="Times" w:cs="Times"/>
                <w:color w:val="000000"/>
              </w:rPr>
              <w:t xml:space="preserve"> ЕУ (Instrument for Pre-Accession Assistance </w:t>
            </w:r>
            <w:r w:rsidR="008353BF">
              <w:rPr>
                <w:rFonts w:ascii="Times" w:hAnsi="Times" w:cs="Times"/>
                <w:color w:val="000000"/>
                <w:lang w:val="sr-Cyrl-RS"/>
              </w:rPr>
              <w:t>–</w:t>
            </w:r>
            <w:r w:rsidR="008353BF"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 xml:space="preserve">IPA) </w:t>
            </w:r>
          </w:p>
        </w:tc>
      </w:tr>
      <w:tr w:rsidR="009418BD" w:rsidRPr="009418BD" w14:paraId="2D7C0F82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C0ED4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highlight w:val="yellow"/>
              </w:rPr>
            </w:pPr>
            <w:r w:rsidRPr="009418BD">
              <w:rPr>
                <w:rFonts w:ascii="Times" w:hAnsi="Times" w:cs="Times"/>
                <w:color w:val="000000"/>
              </w:rPr>
              <w:t>AES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1B01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highlight w:val="yellow"/>
                <w:lang w:val="sr-Cyrl-R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Анкета о образовању одраслих</w:t>
            </w:r>
          </w:p>
        </w:tc>
      </w:tr>
      <w:tr w:rsidR="009418BD" w:rsidRPr="009418BD" w14:paraId="52973AE0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C2D3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</w:rPr>
            </w:pPr>
            <w:r w:rsidRPr="009418BD">
              <w:rPr>
                <w:rFonts w:ascii="Times" w:hAnsi="Times" w:cs="Times"/>
                <w:color w:val="000000"/>
              </w:rPr>
              <w:t>COICOP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CEE7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sr-Cyrl-RS"/>
              </w:rPr>
            </w:pPr>
            <w:hyperlink r:id="rId6" w:history="1"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Класифика</w:t>
              </w:r>
              <w:proofErr w:type="spellEnd"/>
              <w:r w:rsidRPr="009418BD">
                <w:rPr>
                  <w:rFonts w:ascii="Times" w:hAnsi="Times" w:cs="Times"/>
                  <w:color w:val="000000"/>
                </w:rPr>
                <w:t>​</w:t>
              </w:r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ција</w:t>
              </w:r>
              <w:proofErr w:type="spellEnd"/>
              <w:r w:rsidRPr="009418BD">
                <w:rPr>
                  <w:rFonts w:ascii="Times" w:hAnsi="Times" w:cs="Times"/>
                  <w:color w:val="000000"/>
                </w:rPr>
                <w:t xml:space="preserve"> </w:t>
              </w:r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личнe</w:t>
              </w:r>
              <w:proofErr w:type="spellEnd"/>
              <w:r w:rsidRPr="009418BD">
                <w:rPr>
                  <w:rFonts w:ascii="Times" w:hAnsi="Times" w:cs="Times"/>
                  <w:color w:val="000000"/>
                </w:rPr>
                <w:t xml:space="preserve"> </w:t>
              </w:r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потрошњe</w:t>
              </w:r>
              <w:proofErr w:type="spellEnd"/>
              <w:r w:rsidRPr="009418BD">
                <w:rPr>
                  <w:rFonts w:ascii="Times" w:hAnsi="Times" w:cs="Times"/>
                  <w:color w:val="000000"/>
                </w:rPr>
                <w:t xml:space="preserve"> </w:t>
              </w:r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по</w:t>
              </w:r>
              <w:proofErr w:type="spellEnd"/>
              <w:r w:rsidRPr="009418BD">
                <w:rPr>
                  <w:rFonts w:ascii="Times" w:hAnsi="Times" w:cs="Times"/>
                  <w:color w:val="000000"/>
                </w:rPr>
                <w:t xml:space="preserve"> </w:t>
              </w:r>
              <w:proofErr w:type="spellStart"/>
              <w:r w:rsidRPr="009418BD">
                <w:rPr>
                  <w:rFonts w:ascii="Times" w:hAnsi="Times" w:cs="Times"/>
                  <w:color w:val="000000"/>
                </w:rPr>
                <w:t>намени</w:t>
              </w:r>
              <w:proofErr w:type="spellEnd"/>
            </w:hyperlink>
            <w:r w:rsidRPr="009418BD">
              <w:rPr>
                <w:rFonts w:ascii="Times" w:hAnsi="Times" w:cs="Times"/>
                <w:color w:val="000000"/>
              </w:rPr>
              <w:t xml:space="preserve"> (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>Classification of Individual Consumption</w:t>
            </w:r>
            <w:r w:rsidRPr="009418BD">
              <w:rPr>
                <w:rFonts w:ascii="Times" w:hAnsi="Times" w:cs="Times"/>
                <w:color w:val="000000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According to Purpose) </w:t>
            </w:r>
          </w:p>
        </w:tc>
      </w:tr>
      <w:tr w:rsidR="009418BD" w:rsidRPr="009418BD" w14:paraId="17A85D4B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7DBE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sr-Cyrl-R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БНД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97C0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sr-Cyrl-R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Бруто национални доходак</w:t>
            </w:r>
          </w:p>
        </w:tc>
      </w:tr>
      <w:tr w:rsidR="009418BD" w:rsidRPr="009418BD" w14:paraId="01241946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FD718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</w:rPr>
            </w:pPr>
            <w:r w:rsidRPr="009418BD">
              <w:rPr>
                <w:rFonts w:ascii="Times" w:hAnsi="Times" w:cs="Times"/>
                <w:color w:val="000000"/>
              </w:rPr>
              <w:lastRenderedPageBreak/>
              <w:t>KAU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8D2F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sr-Cyrl-RS"/>
              </w:rPr>
            </w:pPr>
            <w:r w:rsidRPr="009418BD">
              <w:rPr>
                <w:rFonts w:ascii="Times" w:hAnsi="Times" w:cs="Times"/>
                <w:color w:val="000000"/>
                <w:lang w:val="sr-Cyrl-RS"/>
              </w:rPr>
              <w:t>Статистичка јединице врсте делатности (</w:t>
            </w:r>
            <w:r w:rsidRPr="009418BD">
              <w:rPr>
                <w:rFonts w:ascii="Times" w:hAnsi="Times" w:cs="Times"/>
                <w:color w:val="000000"/>
              </w:rPr>
              <w:t>Kind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of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Activity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 xml:space="preserve"> </w:t>
            </w:r>
            <w:r w:rsidRPr="009418BD">
              <w:rPr>
                <w:rFonts w:ascii="Times" w:hAnsi="Times" w:cs="Times"/>
                <w:color w:val="000000"/>
              </w:rPr>
              <w:t>Unit</w:t>
            </w:r>
            <w:r w:rsidRPr="009418BD">
              <w:rPr>
                <w:rFonts w:ascii="Times" w:hAnsi="Times" w:cs="Times"/>
                <w:color w:val="000000"/>
                <w:lang w:val="sr-Cyrl-RS"/>
              </w:rPr>
              <w:t>)</w:t>
            </w:r>
          </w:p>
        </w:tc>
      </w:tr>
      <w:tr w:rsidR="009418BD" w:rsidRPr="008353BF" w14:paraId="1FDD8413" w14:textId="77777777" w:rsidTr="0056503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33B2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es-ES"/>
              </w:rPr>
            </w:pPr>
            <w:r w:rsidRPr="009418BD">
              <w:rPr>
                <w:rFonts w:ascii="Times" w:hAnsi="Times" w:cs="Times"/>
                <w:color w:val="000000"/>
                <w:lang w:val="es-ES"/>
              </w:rPr>
              <w:t>NACE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34010" w14:textId="212A7FB9" w:rsidR="00A50AD6" w:rsidRPr="00A50AD6" w:rsidRDefault="009418BD" w:rsidP="00A50AD6">
            <w:pPr>
              <w:spacing w:after="60"/>
              <w:rPr>
                <w:rFonts w:ascii="Times" w:hAnsi="Times" w:cs="Times"/>
              </w:rPr>
            </w:pPr>
            <w:proofErr w:type="spellStart"/>
            <w:r w:rsidRPr="00A50AD6">
              <w:rPr>
                <w:rFonts w:ascii="Times" w:hAnsi="Times" w:cs="Times"/>
              </w:rPr>
              <w:t>Статистичка</w:t>
            </w:r>
            <w:proofErr w:type="spellEnd"/>
            <w:r w:rsidRPr="00A50AD6">
              <w:rPr>
                <w:rFonts w:ascii="Times" w:hAnsi="Times" w:cs="Tim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класификација</w:t>
            </w:r>
            <w:proofErr w:type="spellEnd"/>
            <w:r w:rsidRPr="00A50AD6">
              <w:rPr>
                <w:rFonts w:ascii="Times" w:hAnsi="Times" w:cs="Tim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економских</w:t>
            </w:r>
            <w:proofErr w:type="spellEnd"/>
            <w:r w:rsidRPr="00A50AD6">
              <w:rPr>
                <w:rFonts w:ascii="Times" w:hAnsi="Times" w:cs="Tim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делатности</w:t>
            </w:r>
            <w:proofErr w:type="spellEnd"/>
            <w:r w:rsidRPr="00A50AD6">
              <w:rPr>
                <w:rFonts w:ascii="Times" w:hAnsi="Times" w:cs="Times"/>
              </w:rPr>
              <w:t xml:space="preserve"> ЕУ (Statistical Classification of Economic Activities in the European Community)</w:t>
            </w:r>
          </w:p>
        </w:tc>
      </w:tr>
      <w:tr w:rsidR="009418BD" w:rsidRPr="00110001" w14:paraId="4E76ADD3" w14:textId="77777777" w:rsidTr="00A177A5">
        <w:trPr>
          <w:trHeight w:val="180"/>
          <w:tblCellSpacing w:w="0" w:type="dxa"/>
        </w:trPr>
        <w:tc>
          <w:tcPr>
            <w:tcW w:w="1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093B6" w14:textId="77777777" w:rsidR="009418BD" w:rsidRPr="009418BD" w:rsidRDefault="009418BD" w:rsidP="00A177A5">
            <w:pPr>
              <w:spacing w:after="0"/>
              <w:jc w:val="both"/>
              <w:rPr>
                <w:rFonts w:ascii="Times" w:hAnsi="Times" w:cs="Times"/>
                <w:color w:val="000000"/>
                <w:lang w:val="es-ES"/>
              </w:rPr>
            </w:pPr>
            <w:r w:rsidRPr="009418BD">
              <w:rPr>
                <w:rFonts w:ascii="Times" w:hAnsi="Times" w:cs="Times"/>
                <w:color w:val="000000"/>
                <w:lang w:val="es-ES"/>
              </w:rPr>
              <w:t>FSDN</w:t>
            </w:r>
          </w:p>
        </w:tc>
        <w:tc>
          <w:tcPr>
            <w:tcW w:w="73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F798B" w14:textId="77777777" w:rsidR="009418BD" w:rsidRPr="00110001" w:rsidRDefault="009418BD" w:rsidP="00A50AD6">
            <w:pPr>
              <w:spacing w:after="60"/>
              <w:rPr>
                <w:rFonts w:ascii="Times" w:hAnsi="Times" w:cs="Times"/>
                <w:lang w:val="es-ES"/>
              </w:rPr>
            </w:pPr>
            <w:proofErr w:type="spellStart"/>
            <w:r w:rsidRPr="00A50AD6">
              <w:rPr>
                <w:rFonts w:ascii="Times" w:hAnsi="Times" w:cs="Times"/>
              </w:rPr>
              <w:t>Систем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за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праћење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одрживости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пољопривредних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A50AD6">
              <w:rPr>
                <w:rFonts w:ascii="Times" w:hAnsi="Times" w:cs="Times"/>
              </w:rPr>
              <w:t>газдинстава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(</w:t>
            </w:r>
            <w:proofErr w:type="spellStart"/>
            <w:r w:rsidRPr="00110001">
              <w:rPr>
                <w:rFonts w:ascii="Times" w:hAnsi="Times" w:cs="Times"/>
                <w:lang w:val="es-ES"/>
              </w:rPr>
              <w:t>Farm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</w:t>
            </w:r>
            <w:proofErr w:type="spellStart"/>
            <w:r w:rsidRPr="00110001">
              <w:rPr>
                <w:rFonts w:ascii="Times" w:hAnsi="Times" w:cs="Times"/>
                <w:lang w:val="es-ES"/>
              </w:rPr>
              <w:t>Sustainability</w:t>
            </w:r>
            <w:proofErr w:type="spellEnd"/>
            <w:r w:rsidRPr="00110001">
              <w:rPr>
                <w:rFonts w:ascii="Times" w:hAnsi="Times" w:cs="Times"/>
                <w:lang w:val="es-ES"/>
              </w:rPr>
              <w:t xml:space="preserve"> Data Network)</w:t>
            </w:r>
          </w:p>
        </w:tc>
      </w:tr>
    </w:tbl>
    <w:p w14:paraId="410B3336" w14:textId="77777777" w:rsidR="009418BD" w:rsidRPr="009418BD" w:rsidRDefault="009418BD" w:rsidP="00280E32">
      <w:pPr>
        <w:spacing w:after="90"/>
        <w:jc w:val="both"/>
        <w:rPr>
          <w:rFonts w:ascii="Times" w:hAnsi="Times" w:cs="Times"/>
          <w:color w:val="000000"/>
          <w:lang w:val="es-ES"/>
        </w:rPr>
      </w:pPr>
    </w:p>
    <w:sectPr w:rsidR="009418BD" w:rsidRPr="009418BD" w:rsidSect="00A50AD6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96632"/>
    <w:multiLevelType w:val="hybridMultilevel"/>
    <w:tmpl w:val="03AEAAE8"/>
    <w:lvl w:ilvl="0" w:tplc="2CA40E4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4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NTA0sDCzNDQwMTBQ0lEKTi0uzszPAykwNKwFADfvOootAAAA"/>
  </w:docVars>
  <w:rsids>
    <w:rsidRoot w:val="008925F1"/>
    <w:rsid w:val="00024852"/>
    <w:rsid w:val="0002660C"/>
    <w:rsid w:val="00030875"/>
    <w:rsid w:val="00032E7F"/>
    <w:rsid w:val="00044710"/>
    <w:rsid w:val="000473E1"/>
    <w:rsid w:val="0005384E"/>
    <w:rsid w:val="00053E1D"/>
    <w:rsid w:val="000604D6"/>
    <w:rsid w:val="00067DA7"/>
    <w:rsid w:val="000772D5"/>
    <w:rsid w:val="00095EB0"/>
    <w:rsid w:val="00096595"/>
    <w:rsid w:val="000A109D"/>
    <w:rsid w:val="000D2D59"/>
    <w:rsid w:val="000D55CC"/>
    <w:rsid w:val="000E1C39"/>
    <w:rsid w:val="000E5C25"/>
    <w:rsid w:val="00100EE5"/>
    <w:rsid w:val="001030B5"/>
    <w:rsid w:val="00105317"/>
    <w:rsid w:val="00106240"/>
    <w:rsid w:val="00110001"/>
    <w:rsid w:val="00114DF1"/>
    <w:rsid w:val="001218B9"/>
    <w:rsid w:val="00130EC5"/>
    <w:rsid w:val="00131642"/>
    <w:rsid w:val="00133FBA"/>
    <w:rsid w:val="00147A82"/>
    <w:rsid w:val="001604A2"/>
    <w:rsid w:val="00171FFC"/>
    <w:rsid w:val="00174BEB"/>
    <w:rsid w:val="001767A1"/>
    <w:rsid w:val="00176F6A"/>
    <w:rsid w:val="001809EB"/>
    <w:rsid w:val="001B0767"/>
    <w:rsid w:val="001D349D"/>
    <w:rsid w:val="001D59B3"/>
    <w:rsid w:val="001E59AF"/>
    <w:rsid w:val="001E7E5D"/>
    <w:rsid w:val="002070E3"/>
    <w:rsid w:val="00221F83"/>
    <w:rsid w:val="00233AB4"/>
    <w:rsid w:val="002501BF"/>
    <w:rsid w:val="002536F1"/>
    <w:rsid w:val="00255080"/>
    <w:rsid w:val="00264EA2"/>
    <w:rsid w:val="00264EF9"/>
    <w:rsid w:val="00277A84"/>
    <w:rsid w:val="00280E32"/>
    <w:rsid w:val="002908C5"/>
    <w:rsid w:val="00291BF4"/>
    <w:rsid w:val="002A2828"/>
    <w:rsid w:val="002B2E4E"/>
    <w:rsid w:val="002B52A5"/>
    <w:rsid w:val="002B7147"/>
    <w:rsid w:val="002E432F"/>
    <w:rsid w:val="002F589E"/>
    <w:rsid w:val="003210F9"/>
    <w:rsid w:val="00325976"/>
    <w:rsid w:val="00333CF6"/>
    <w:rsid w:val="0034748A"/>
    <w:rsid w:val="00397F67"/>
    <w:rsid w:val="003B17FE"/>
    <w:rsid w:val="003B6B78"/>
    <w:rsid w:val="003D72EE"/>
    <w:rsid w:val="003D7A54"/>
    <w:rsid w:val="003F0BC2"/>
    <w:rsid w:val="003F10DB"/>
    <w:rsid w:val="003F35F7"/>
    <w:rsid w:val="00423A2D"/>
    <w:rsid w:val="00450F9A"/>
    <w:rsid w:val="00451114"/>
    <w:rsid w:val="00451801"/>
    <w:rsid w:val="00461884"/>
    <w:rsid w:val="00465FA3"/>
    <w:rsid w:val="0047437A"/>
    <w:rsid w:val="00481972"/>
    <w:rsid w:val="00481AF3"/>
    <w:rsid w:val="004829A9"/>
    <w:rsid w:val="004A48E2"/>
    <w:rsid w:val="004B170C"/>
    <w:rsid w:val="004C7696"/>
    <w:rsid w:val="004E1305"/>
    <w:rsid w:val="004E4992"/>
    <w:rsid w:val="004F07C8"/>
    <w:rsid w:val="00513E61"/>
    <w:rsid w:val="00534498"/>
    <w:rsid w:val="00565035"/>
    <w:rsid w:val="0057009E"/>
    <w:rsid w:val="00584C42"/>
    <w:rsid w:val="005855D4"/>
    <w:rsid w:val="0058745B"/>
    <w:rsid w:val="0059011D"/>
    <w:rsid w:val="005925C5"/>
    <w:rsid w:val="005D5977"/>
    <w:rsid w:val="005D6658"/>
    <w:rsid w:val="005E00ED"/>
    <w:rsid w:val="005E34BD"/>
    <w:rsid w:val="005F6994"/>
    <w:rsid w:val="006054C3"/>
    <w:rsid w:val="006331E7"/>
    <w:rsid w:val="006427C9"/>
    <w:rsid w:val="0064453B"/>
    <w:rsid w:val="00650455"/>
    <w:rsid w:val="0065529B"/>
    <w:rsid w:val="00655885"/>
    <w:rsid w:val="00677E64"/>
    <w:rsid w:val="006C4BEB"/>
    <w:rsid w:val="006D738C"/>
    <w:rsid w:val="006E0BA9"/>
    <w:rsid w:val="006F2152"/>
    <w:rsid w:val="006F7CB4"/>
    <w:rsid w:val="00701900"/>
    <w:rsid w:val="007042A3"/>
    <w:rsid w:val="007147BF"/>
    <w:rsid w:val="00715F0A"/>
    <w:rsid w:val="00736F79"/>
    <w:rsid w:val="00737C8D"/>
    <w:rsid w:val="00755AAB"/>
    <w:rsid w:val="0076446A"/>
    <w:rsid w:val="00767523"/>
    <w:rsid w:val="00774FFA"/>
    <w:rsid w:val="00775270"/>
    <w:rsid w:val="007933C9"/>
    <w:rsid w:val="00795F97"/>
    <w:rsid w:val="00796239"/>
    <w:rsid w:val="007A0B30"/>
    <w:rsid w:val="007B00AB"/>
    <w:rsid w:val="007C4162"/>
    <w:rsid w:val="007C5808"/>
    <w:rsid w:val="007D2A0D"/>
    <w:rsid w:val="008216FE"/>
    <w:rsid w:val="00834982"/>
    <w:rsid w:val="008353BF"/>
    <w:rsid w:val="00840F9B"/>
    <w:rsid w:val="0086230F"/>
    <w:rsid w:val="00866B81"/>
    <w:rsid w:val="00881494"/>
    <w:rsid w:val="008925F1"/>
    <w:rsid w:val="00892DB1"/>
    <w:rsid w:val="008B0DE4"/>
    <w:rsid w:val="008C3ED3"/>
    <w:rsid w:val="008E7122"/>
    <w:rsid w:val="00917767"/>
    <w:rsid w:val="00940DC5"/>
    <w:rsid w:val="009418BD"/>
    <w:rsid w:val="00955B62"/>
    <w:rsid w:val="009577FE"/>
    <w:rsid w:val="00984FE8"/>
    <w:rsid w:val="0099751E"/>
    <w:rsid w:val="009B451C"/>
    <w:rsid w:val="009B5000"/>
    <w:rsid w:val="009C7E4E"/>
    <w:rsid w:val="009D1425"/>
    <w:rsid w:val="009F6B62"/>
    <w:rsid w:val="00A14811"/>
    <w:rsid w:val="00A17ADA"/>
    <w:rsid w:val="00A43C95"/>
    <w:rsid w:val="00A47CD9"/>
    <w:rsid w:val="00A50AD6"/>
    <w:rsid w:val="00A55A24"/>
    <w:rsid w:val="00A6799C"/>
    <w:rsid w:val="00A77CC6"/>
    <w:rsid w:val="00A96BAD"/>
    <w:rsid w:val="00A975DD"/>
    <w:rsid w:val="00AB5EA1"/>
    <w:rsid w:val="00AE2B0B"/>
    <w:rsid w:val="00AE76B9"/>
    <w:rsid w:val="00B01BFF"/>
    <w:rsid w:val="00B40108"/>
    <w:rsid w:val="00B46024"/>
    <w:rsid w:val="00B46873"/>
    <w:rsid w:val="00B5370E"/>
    <w:rsid w:val="00B95CFD"/>
    <w:rsid w:val="00BA012D"/>
    <w:rsid w:val="00BA2C4D"/>
    <w:rsid w:val="00BB43C1"/>
    <w:rsid w:val="00BB48D0"/>
    <w:rsid w:val="00BC39DA"/>
    <w:rsid w:val="00BC4A24"/>
    <w:rsid w:val="00BD6069"/>
    <w:rsid w:val="00BF7FED"/>
    <w:rsid w:val="00C0713A"/>
    <w:rsid w:val="00C3252D"/>
    <w:rsid w:val="00C5313A"/>
    <w:rsid w:val="00C67CF7"/>
    <w:rsid w:val="00C86060"/>
    <w:rsid w:val="00C9210F"/>
    <w:rsid w:val="00CA03D8"/>
    <w:rsid w:val="00CB24AD"/>
    <w:rsid w:val="00CD1AFB"/>
    <w:rsid w:val="00CD1E7F"/>
    <w:rsid w:val="00CE5E27"/>
    <w:rsid w:val="00CE6480"/>
    <w:rsid w:val="00CF4091"/>
    <w:rsid w:val="00CF795B"/>
    <w:rsid w:val="00D403E1"/>
    <w:rsid w:val="00D451D8"/>
    <w:rsid w:val="00D50946"/>
    <w:rsid w:val="00D57391"/>
    <w:rsid w:val="00D63E01"/>
    <w:rsid w:val="00D8483D"/>
    <w:rsid w:val="00D87788"/>
    <w:rsid w:val="00DB2C00"/>
    <w:rsid w:val="00DE7D32"/>
    <w:rsid w:val="00E16188"/>
    <w:rsid w:val="00E2344F"/>
    <w:rsid w:val="00E30EA5"/>
    <w:rsid w:val="00E37D63"/>
    <w:rsid w:val="00E561A7"/>
    <w:rsid w:val="00E5649D"/>
    <w:rsid w:val="00E6085E"/>
    <w:rsid w:val="00E62476"/>
    <w:rsid w:val="00E64710"/>
    <w:rsid w:val="00E73521"/>
    <w:rsid w:val="00E83A89"/>
    <w:rsid w:val="00EA05A3"/>
    <w:rsid w:val="00EA204F"/>
    <w:rsid w:val="00EA5C5F"/>
    <w:rsid w:val="00EB22F6"/>
    <w:rsid w:val="00EB6ACB"/>
    <w:rsid w:val="00EC1DD8"/>
    <w:rsid w:val="00EC4437"/>
    <w:rsid w:val="00ED0550"/>
    <w:rsid w:val="00ED20A8"/>
    <w:rsid w:val="00ED52BA"/>
    <w:rsid w:val="00EF1187"/>
    <w:rsid w:val="00F036AD"/>
    <w:rsid w:val="00F07CA8"/>
    <w:rsid w:val="00F258BC"/>
    <w:rsid w:val="00F2704B"/>
    <w:rsid w:val="00F27C79"/>
    <w:rsid w:val="00F35297"/>
    <w:rsid w:val="00F46167"/>
    <w:rsid w:val="00F60E65"/>
    <w:rsid w:val="00F67A7D"/>
    <w:rsid w:val="00F90720"/>
    <w:rsid w:val="00F9285B"/>
    <w:rsid w:val="00F933B6"/>
    <w:rsid w:val="00FA71CD"/>
    <w:rsid w:val="00FA782D"/>
    <w:rsid w:val="00FD0C8F"/>
    <w:rsid w:val="00FD17DA"/>
    <w:rsid w:val="00FD404C"/>
    <w:rsid w:val="00FD64DE"/>
    <w:rsid w:val="00FF565E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3420"/>
  <w15:docId w15:val="{528FF3B3-EEB2-42C4-B423-E8870C6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Revision">
    <w:name w:val="Revision"/>
    <w:hidden/>
    <w:uiPriority w:val="99"/>
    <w:unhideWhenUsed/>
    <w:rsid w:val="00F9285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305"/>
    <w:rPr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4E13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stats.un.org/unsd/cr/registry/regcst.asp?Cl=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8D6E-AE9B-4185-8B6B-62347A35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23268</Words>
  <Characters>132630</Characters>
  <Application>Microsoft Office Word</Application>
  <DocSecurity>0</DocSecurity>
  <Lines>1105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 Cvetkovic</dc:creator>
  <cp:lastModifiedBy>Jelena N. Zivkovic</cp:lastModifiedBy>
  <cp:revision>2</cp:revision>
  <dcterms:created xsi:type="dcterms:W3CDTF">2025-04-29T11:08:00Z</dcterms:created>
  <dcterms:modified xsi:type="dcterms:W3CDTF">2025-04-29T11:08:00Z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40945c8fb955e386ee553a100ee436b77e931c04afb35eb3f652ad6f26f8a5e1</vt:lpwstr>
  </property>
</Properties>
</file>